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F4991" w:rsidR="00E27D41" w:rsidP="00E27D41" w:rsidRDefault="00E27D41" w14:paraId="7E663D96" w14:textId="77777777"/>
    <w:p w:rsidRPr="000F4991" w:rsidR="008D3951" w:rsidP="000F4991" w:rsidRDefault="008D3951" w14:paraId="42CDBC36" w14:textId="77777777">
      <w:pPr>
        <w:spacing w:line="360" w:lineRule="auto"/>
      </w:pPr>
    </w:p>
    <w:p w:rsidRPr="000F4991" w:rsidR="008D3951" w:rsidP="000F4991" w:rsidRDefault="008D3951" w14:paraId="25D4FA9C" w14:textId="363124E9">
      <w:pPr>
        <w:pStyle w:val="Kop3"/>
        <w:spacing w:line="360" w:lineRule="auto"/>
      </w:pPr>
      <w:r w:rsidRPr="000F4991">
        <w:t xml:space="preserve">A. Algemeen deel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36"/>
        <w:gridCol w:w="4335"/>
      </w:tblGrid>
      <w:tr w:rsidRPr="000F4991" w:rsidR="008D3951" w:rsidTr="008D3951" w14:paraId="497CEB24" w14:textId="77777777">
        <w:tc>
          <w:tcPr>
            <w:tcW w:w="8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DBDA" w:themeFill="text2" w:themeFillTint="33"/>
            <w:hideMark/>
          </w:tcPr>
          <w:p w:rsidRPr="000F4991" w:rsidR="008D3951" w:rsidP="00FD432B" w:rsidRDefault="008D3951" w14:paraId="769EE9D1" w14:textId="77777777">
            <w:pPr>
              <w:pStyle w:val="Geenafstand"/>
              <w:spacing w:line="360" w:lineRule="auto"/>
              <w:rPr>
                <w:b/>
                <w:sz w:val="20"/>
                <w:szCs w:val="20"/>
                <w:lang w:val="nl-NL"/>
              </w:rPr>
            </w:pPr>
            <w:r w:rsidRPr="000F4991">
              <w:rPr>
                <w:b/>
                <w:sz w:val="20"/>
                <w:szCs w:val="20"/>
                <w:lang w:val="nl-NL"/>
              </w:rPr>
              <w:t>Leerling</w:t>
            </w:r>
          </w:p>
        </w:tc>
      </w:tr>
      <w:tr w:rsidRPr="000F4991" w:rsidR="008D3951" w:rsidTr="008D3951" w14:paraId="017720B2" w14:textId="77777777"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F4991" w:rsidR="008D3951" w:rsidRDefault="008D3951" w14:paraId="4B0E409D" w14:textId="77777777">
            <w:pPr>
              <w:pStyle w:val="Geenafstand"/>
              <w:rPr>
                <w:sz w:val="20"/>
                <w:szCs w:val="20"/>
                <w:lang w:val="nl-NL"/>
              </w:rPr>
            </w:pPr>
            <w:r w:rsidRPr="000F4991">
              <w:rPr>
                <w:sz w:val="20"/>
                <w:szCs w:val="20"/>
                <w:lang w:val="nl-NL"/>
              </w:rPr>
              <w:t>Naam leerling:</w:t>
            </w:r>
            <w:r w:rsidRPr="000F4991">
              <w:rPr>
                <w:sz w:val="20"/>
                <w:szCs w:val="20"/>
                <w:lang w:val="nl-NL"/>
              </w:rPr>
              <w:tab/>
            </w:r>
          </w:p>
          <w:p w:rsidRPr="000F4991" w:rsidR="00AE5D49" w:rsidRDefault="00AE5D49" w14:paraId="5855936D" w14:textId="3C2DFB4B">
            <w:pPr>
              <w:pStyle w:val="Geenafstand"/>
              <w:rPr>
                <w:sz w:val="20"/>
                <w:szCs w:val="20"/>
                <w:lang w:val="nl-NL"/>
              </w:rPr>
            </w:pP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4991" w:rsidR="008D3951" w:rsidRDefault="008D3951" w14:paraId="6605A426" w14:textId="77777777">
            <w:pPr>
              <w:pStyle w:val="Geenafstand"/>
              <w:rPr>
                <w:sz w:val="20"/>
                <w:szCs w:val="20"/>
                <w:lang w:val="nl-NL"/>
              </w:rPr>
            </w:pPr>
          </w:p>
        </w:tc>
      </w:tr>
      <w:tr w:rsidRPr="000F4991" w:rsidR="008D3951" w:rsidTr="008D3951" w14:paraId="6D653020" w14:textId="77777777"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F4991" w:rsidR="008D3951" w:rsidRDefault="008D3951" w14:paraId="49B6F44D" w14:textId="77777777">
            <w:pPr>
              <w:pStyle w:val="Geenafstand"/>
              <w:rPr>
                <w:sz w:val="20"/>
                <w:szCs w:val="20"/>
                <w:lang w:val="nl-NL"/>
              </w:rPr>
            </w:pPr>
            <w:r w:rsidRPr="000F4991">
              <w:rPr>
                <w:sz w:val="20"/>
                <w:szCs w:val="20"/>
                <w:lang w:val="nl-NL"/>
              </w:rPr>
              <w:t>Geboortedatum:</w:t>
            </w:r>
          </w:p>
          <w:p w:rsidRPr="000F4991" w:rsidR="00AE5D49" w:rsidRDefault="00AE5D49" w14:paraId="522E0CCD" w14:textId="0D7B2E96">
            <w:pPr>
              <w:pStyle w:val="Geenafstand"/>
              <w:rPr>
                <w:sz w:val="20"/>
                <w:szCs w:val="20"/>
                <w:lang w:val="nl-NL"/>
              </w:rPr>
            </w:pP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4991" w:rsidR="008D3951" w:rsidRDefault="008D3951" w14:paraId="4BAE00E5" w14:textId="77777777">
            <w:pPr>
              <w:pStyle w:val="Geenafstand"/>
              <w:rPr>
                <w:sz w:val="20"/>
                <w:szCs w:val="20"/>
                <w:lang w:val="nl-NL"/>
              </w:rPr>
            </w:pPr>
          </w:p>
        </w:tc>
      </w:tr>
      <w:tr w:rsidRPr="000F4991" w:rsidR="008D3951" w:rsidTr="008D3951" w14:paraId="2CFDB176" w14:textId="77777777"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F4991" w:rsidR="008D3951" w:rsidRDefault="008D3951" w14:paraId="562FD09D" w14:textId="1C49D7F4">
            <w:pPr>
              <w:pStyle w:val="Geenafstand"/>
              <w:rPr>
                <w:sz w:val="20"/>
                <w:szCs w:val="20"/>
                <w:lang w:val="nl-NL"/>
              </w:rPr>
            </w:pPr>
            <w:r w:rsidRPr="000F4991">
              <w:rPr>
                <w:sz w:val="20"/>
                <w:szCs w:val="20"/>
                <w:lang w:val="nl-NL"/>
              </w:rPr>
              <w:t>Schoolloopbaan</w:t>
            </w:r>
            <w:r w:rsidR="00B7750B">
              <w:rPr>
                <w:sz w:val="20"/>
                <w:szCs w:val="20"/>
                <w:lang w:val="nl-NL"/>
              </w:rPr>
              <w:t>/voorgeschiedenis</w:t>
            </w:r>
            <w:r w:rsidRPr="000F4991">
              <w:rPr>
                <w:sz w:val="20"/>
                <w:szCs w:val="20"/>
                <w:lang w:val="nl-NL"/>
              </w:rPr>
              <w:t>:</w:t>
            </w:r>
          </w:p>
          <w:p w:rsidRPr="000F4991" w:rsidR="00AE5D49" w:rsidRDefault="00AE5D49" w14:paraId="5F134220" w14:textId="6023BDA8">
            <w:pPr>
              <w:pStyle w:val="Geenafstand"/>
              <w:rPr>
                <w:sz w:val="20"/>
                <w:szCs w:val="20"/>
                <w:lang w:val="nl-NL"/>
              </w:rPr>
            </w:pP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4991" w:rsidR="008D3951" w:rsidRDefault="008D3951" w14:paraId="00DCADA1" w14:textId="77777777">
            <w:pPr>
              <w:pStyle w:val="Geenafstand"/>
              <w:rPr>
                <w:sz w:val="20"/>
                <w:szCs w:val="20"/>
                <w:lang w:val="nl-NL"/>
              </w:rPr>
            </w:pPr>
          </w:p>
        </w:tc>
      </w:tr>
      <w:tr w:rsidRPr="000F4991" w:rsidR="008D3951" w:rsidTr="008D3951" w14:paraId="2FC438B6" w14:textId="77777777"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F4991" w:rsidR="008D3951" w:rsidRDefault="008D3951" w14:paraId="4085D07E" w14:textId="77777777">
            <w:pPr>
              <w:pStyle w:val="Geenafstand"/>
              <w:rPr>
                <w:sz w:val="20"/>
                <w:szCs w:val="20"/>
                <w:lang w:val="nl-NL"/>
              </w:rPr>
            </w:pPr>
            <w:r w:rsidRPr="000F4991">
              <w:rPr>
                <w:sz w:val="20"/>
                <w:szCs w:val="20"/>
                <w:lang w:val="nl-NL"/>
              </w:rPr>
              <w:t>Datum aanmaak document:</w:t>
            </w:r>
          </w:p>
          <w:p w:rsidRPr="000F4991" w:rsidR="00AE5D49" w:rsidRDefault="00AE5D49" w14:paraId="5B50DDB5" w14:textId="53C4D0A9">
            <w:pPr>
              <w:pStyle w:val="Geenafstand"/>
              <w:rPr>
                <w:sz w:val="20"/>
                <w:szCs w:val="20"/>
                <w:lang w:val="nl-NL"/>
              </w:rPr>
            </w:pPr>
          </w:p>
        </w:tc>
        <w:tc>
          <w:tcPr>
            <w:tcW w:w="4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4991" w:rsidR="008D3951" w:rsidRDefault="008D3951" w14:paraId="48563F39" w14:textId="77777777">
            <w:pPr>
              <w:pStyle w:val="Geenafstand"/>
              <w:rPr>
                <w:sz w:val="20"/>
                <w:szCs w:val="20"/>
                <w:lang w:val="nl-NL"/>
              </w:rPr>
            </w:pPr>
          </w:p>
        </w:tc>
      </w:tr>
    </w:tbl>
    <w:p w:rsidRPr="000F4991" w:rsidR="008D3951" w:rsidP="008D3951" w:rsidRDefault="008D3951" w14:paraId="4F7578EF" w14:textId="77777777">
      <w:pPr>
        <w:pStyle w:val="Geenafstand"/>
        <w:rPr>
          <w:sz w:val="20"/>
          <w:szCs w:val="20"/>
          <w:lang w:val="nl-NL"/>
        </w:rPr>
      </w:pPr>
    </w:p>
    <w:p w:rsidRPr="000F4991" w:rsidR="008D3951" w:rsidP="008D3951" w:rsidRDefault="008D3951" w14:paraId="1271BB97" w14:textId="77777777">
      <w:pPr>
        <w:pStyle w:val="Geenafstand"/>
        <w:rPr>
          <w:sz w:val="20"/>
          <w:szCs w:val="20"/>
          <w:lang w:val="nl-NL"/>
        </w:rPr>
      </w:pPr>
      <w:r w:rsidRPr="000F4991">
        <w:rPr>
          <w:sz w:val="20"/>
          <w:szCs w:val="20"/>
          <w:lang w:val="nl-NL"/>
        </w:rPr>
        <w:tab/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606"/>
        <w:gridCol w:w="4170"/>
      </w:tblGrid>
      <w:tr w:rsidRPr="000F4991" w:rsidR="008D3951" w:rsidTr="00AE5D49" w14:paraId="2DB35AB0" w14:textId="77777777">
        <w:tc>
          <w:tcPr>
            <w:tcW w:w="8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DBDA" w:themeFill="text2" w:themeFillTint="33"/>
            <w:hideMark/>
          </w:tcPr>
          <w:p w:rsidRPr="000F4991" w:rsidR="008D3951" w:rsidP="00FD432B" w:rsidRDefault="00A3419F" w14:paraId="303649A0" w14:textId="3945530D">
            <w:pPr>
              <w:pStyle w:val="Geenafstand"/>
              <w:tabs>
                <w:tab w:val="left" w:pos="708"/>
                <w:tab w:val="left" w:pos="7821"/>
              </w:tabs>
              <w:spacing w:line="360" w:lineRule="auto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Stam</w:t>
            </w:r>
            <w:r w:rsidR="0016704D">
              <w:rPr>
                <w:b/>
                <w:sz w:val="20"/>
                <w:szCs w:val="20"/>
                <w:lang w:val="nl-NL"/>
              </w:rPr>
              <w:t>s</w:t>
            </w:r>
            <w:r w:rsidRPr="000F4991" w:rsidR="008D3951">
              <w:rPr>
                <w:b/>
                <w:sz w:val="20"/>
                <w:szCs w:val="20"/>
                <w:lang w:val="nl-NL"/>
              </w:rPr>
              <w:t>chool</w:t>
            </w:r>
            <w:r w:rsidRPr="000F4991" w:rsidR="008D3951">
              <w:rPr>
                <w:b/>
                <w:sz w:val="20"/>
                <w:szCs w:val="20"/>
                <w:lang w:val="nl-NL"/>
              </w:rPr>
              <w:tab/>
            </w:r>
          </w:p>
        </w:tc>
      </w:tr>
      <w:tr w:rsidRPr="000F4991" w:rsidR="008D3951" w:rsidTr="00AE5D49" w14:paraId="0B9F2517" w14:textId="77777777"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F4991" w:rsidR="008D3951" w:rsidRDefault="008D3951" w14:paraId="18C9CE39" w14:textId="77777777">
            <w:pPr>
              <w:pStyle w:val="Geenafstand"/>
              <w:rPr>
                <w:sz w:val="20"/>
                <w:szCs w:val="20"/>
                <w:lang w:val="nl-NL"/>
              </w:rPr>
            </w:pPr>
            <w:r w:rsidRPr="000F4991">
              <w:rPr>
                <w:sz w:val="20"/>
                <w:szCs w:val="20"/>
                <w:lang w:val="nl-NL"/>
              </w:rPr>
              <w:t>Naam school:</w:t>
            </w:r>
          </w:p>
          <w:p w:rsidRPr="000F4991" w:rsidR="00AE5D49" w:rsidRDefault="00AE5D49" w14:paraId="54AAEA6D" w14:textId="24382400">
            <w:pPr>
              <w:pStyle w:val="Geenafstand"/>
              <w:rPr>
                <w:sz w:val="20"/>
                <w:szCs w:val="20"/>
                <w:lang w:val="nl-NL"/>
              </w:rPr>
            </w:pP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4991" w:rsidR="008D3951" w:rsidRDefault="008D3951" w14:paraId="3BF0454B" w14:textId="77777777">
            <w:pPr>
              <w:pStyle w:val="Geenafstand"/>
              <w:rPr>
                <w:sz w:val="20"/>
                <w:szCs w:val="20"/>
                <w:lang w:val="nl-NL"/>
              </w:rPr>
            </w:pPr>
          </w:p>
        </w:tc>
      </w:tr>
      <w:tr w:rsidRPr="000F4991" w:rsidR="008D3951" w:rsidTr="00AE5D49" w14:paraId="426C1C6B" w14:textId="77777777"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F4991" w:rsidR="008D3951" w:rsidRDefault="008D3951" w14:paraId="1D762295" w14:textId="31DC29D9">
            <w:pPr>
              <w:pStyle w:val="Geenafstand"/>
              <w:rPr>
                <w:sz w:val="20"/>
                <w:szCs w:val="20"/>
                <w:lang w:val="nl-NL"/>
              </w:rPr>
            </w:pPr>
            <w:r w:rsidRPr="000F4991">
              <w:rPr>
                <w:sz w:val="20"/>
                <w:szCs w:val="20"/>
                <w:lang w:val="nl-NL"/>
              </w:rPr>
              <w:t xml:space="preserve">Naam </w:t>
            </w:r>
            <w:r w:rsidR="00AE01A6">
              <w:rPr>
                <w:sz w:val="20"/>
                <w:szCs w:val="20"/>
                <w:lang w:val="nl-NL"/>
              </w:rPr>
              <w:t>directeur</w:t>
            </w:r>
            <w:r w:rsidRPr="000F4991">
              <w:rPr>
                <w:sz w:val="20"/>
                <w:szCs w:val="20"/>
                <w:lang w:val="nl-NL"/>
              </w:rPr>
              <w:t>:</w:t>
            </w:r>
          </w:p>
          <w:p w:rsidRPr="000F4991" w:rsidR="00AE5D49" w:rsidRDefault="00AE5D49" w14:paraId="3B061BC5" w14:textId="0BD24A39">
            <w:pPr>
              <w:pStyle w:val="Geenafstand"/>
              <w:rPr>
                <w:sz w:val="20"/>
                <w:szCs w:val="20"/>
                <w:lang w:val="nl-NL"/>
              </w:rPr>
            </w:pP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4991" w:rsidR="008D3951" w:rsidRDefault="008D3951" w14:paraId="74642F01" w14:textId="77777777">
            <w:pPr>
              <w:pStyle w:val="Geenafstand"/>
              <w:rPr>
                <w:sz w:val="20"/>
                <w:szCs w:val="20"/>
                <w:lang w:val="nl-NL"/>
              </w:rPr>
            </w:pPr>
          </w:p>
        </w:tc>
      </w:tr>
      <w:tr w:rsidRPr="000F4991" w:rsidR="008D3951" w:rsidTr="00AE5D49" w14:paraId="475D9856" w14:textId="77777777"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F4991" w:rsidR="008D3951" w:rsidRDefault="008D3951" w14:paraId="146C0651" w14:textId="683189BE">
            <w:pPr>
              <w:pStyle w:val="Geenafstand"/>
              <w:rPr>
                <w:sz w:val="20"/>
                <w:szCs w:val="20"/>
                <w:lang w:val="nl-NL"/>
              </w:rPr>
            </w:pPr>
            <w:r w:rsidRPr="000F4991">
              <w:rPr>
                <w:sz w:val="20"/>
                <w:szCs w:val="20"/>
                <w:lang w:val="nl-NL"/>
              </w:rPr>
              <w:t>Naam</w:t>
            </w:r>
            <w:r w:rsidR="00AE01A6">
              <w:rPr>
                <w:sz w:val="20"/>
                <w:szCs w:val="20"/>
                <w:lang w:val="nl-NL"/>
              </w:rPr>
              <w:t xml:space="preserve"> intern begeleider</w:t>
            </w:r>
            <w:r w:rsidRPr="000F4991">
              <w:rPr>
                <w:sz w:val="20"/>
                <w:szCs w:val="20"/>
                <w:lang w:val="nl-NL"/>
              </w:rPr>
              <w:t>:</w:t>
            </w:r>
          </w:p>
          <w:p w:rsidRPr="000F4991" w:rsidR="00AE5D49" w:rsidRDefault="00AE5D49" w14:paraId="488B13CE" w14:textId="742D99A3">
            <w:pPr>
              <w:pStyle w:val="Geenafstand"/>
              <w:rPr>
                <w:sz w:val="20"/>
                <w:szCs w:val="20"/>
                <w:lang w:val="nl-NL"/>
              </w:rPr>
            </w:pP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4991" w:rsidR="008D3951" w:rsidRDefault="008D3951" w14:paraId="1A83A4FF" w14:textId="77777777">
            <w:pPr>
              <w:pStyle w:val="Geenafstand"/>
              <w:rPr>
                <w:sz w:val="20"/>
                <w:szCs w:val="20"/>
                <w:lang w:val="nl-NL"/>
              </w:rPr>
            </w:pPr>
          </w:p>
        </w:tc>
      </w:tr>
    </w:tbl>
    <w:p w:rsidR="008D3951" w:rsidP="008D3951" w:rsidRDefault="008D3951" w14:paraId="1652E500" w14:textId="77777777">
      <w:pPr>
        <w:pStyle w:val="Geenafstand"/>
        <w:rPr>
          <w:lang w:val="nl-NL"/>
        </w:rPr>
      </w:pPr>
      <w:r w:rsidRPr="000F4991">
        <w:rPr>
          <w:lang w:val="nl-NL"/>
        </w:rPr>
        <w:tab/>
      </w:r>
    </w:p>
    <w:p w:rsidRPr="000F4991" w:rsidR="00AE01A6" w:rsidP="00AE01A6" w:rsidRDefault="00AE01A6" w14:paraId="70A8F8AF" w14:textId="77777777">
      <w:pPr>
        <w:pStyle w:val="Geenafstand"/>
        <w:rPr>
          <w:sz w:val="20"/>
          <w:szCs w:val="20"/>
          <w:lang w:val="nl-NL"/>
        </w:rPr>
      </w:pPr>
      <w:r w:rsidRPr="000F4991">
        <w:rPr>
          <w:sz w:val="20"/>
          <w:szCs w:val="20"/>
          <w:lang w:val="nl-NL"/>
        </w:rPr>
        <w:tab/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606"/>
        <w:gridCol w:w="4170"/>
      </w:tblGrid>
      <w:tr w:rsidRPr="000F4991" w:rsidR="00AE01A6" w:rsidTr="001F4A9A" w14:paraId="04E2A538" w14:textId="77777777">
        <w:tc>
          <w:tcPr>
            <w:tcW w:w="8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DBDA" w:themeFill="text2" w:themeFillTint="33"/>
            <w:hideMark/>
          </w:tcPr>
          <w:p w:rsidRPr="000F4991" w:rsidR="00AE01A6" w:rsidP="001F4A9A" w:rsidRDefault="00AE01A6" w14:paraId="1D594617" w14:textId="04F7AA8D">
            <w:pPr>
              <w:pStyle w:val="Geenafstand"/>
              <w:tabs>
                <w:tab w:val="left" w:pos="708"/>
                <w:tab w:val="left" w:pos="7821"/>
              </w:tabs>
              <w:spacing w:line="360" w:lineRule="auto"/>
              <w:rPr>
                <w:b/>
                <w:sz w:val="20"/>
                <w:szCs w:val="20"/>
                <w:lang w:val="nl-NL"/>
              </w:rPr>
            </w:pPr>
            <w:r w:rsidRPr="000F4991">
              <w:rPr>
                <w:b/>
                <w:sz w:val="20"/>
                <w:szCs w:val="20"/>
                <w:lang w:val="nl-NL"/>
              </w:rPr>
              <w:t>School</w:t>
            </w:r>
            <w:r>
              <w:rPr>
                <w:b/>
                <w:sz w:val="20"/>
                <w:szCs w:val="20"/>
                <w:lang w:val="nl-NL"/>
              </w:rPr>
              <w:t xml:space="preserve"> met startklas</w:t>
            </w:r>
            <w:r w:rsidRPr="000F4991">
              <w:rPr>
                <w:b/>
                <w:sz w:val="20"/>
                <w:szCs w:val="20"/>
                <w:lang w:val="nl-NL"/>
              </w:rPr>
              <w:tab/>
            </w:r>
          </w:p>
        </w:tc>
      </w:tr>
      <w:tr w:rsidRPr="000F4991" w:rsidR="00AE01A6" w:rsidTr="001F4A9A" w14:paraId="25ACE034" w14:textId="77777777"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F4991" w:rsidR="00AE01A6" w:rsidP="001F4A9A" w:rsidRDefault="00AE01A6" w14:paraId="05E9060D" w14:textId="77777777">
            <w:pPr>
              <w:pStyle w:val="Geenafstand"/>
              <w:rPr>
                <w:sz w:val="20"/>
                <w:szCs w:val="20"/>
                <w:lang w:val="nl-NL"/>
              </w:rPr>
            </w:pPr>
            <w:r w:rsidRPr="000F4991">
              <w:rPr>
                <w:sz w:val="20"/>
                <w:szCs w:val="20"/>
                <w:lang w:val="nl-NL"/>
              </w:rPr>
              <w:t>Naam school:</w:t>
            </w:r>
          </w:p>
          <w:p w:rsidRPr="000F4991" w:rsidR="00AE01A6" w:rsidP="001F4A9A" w:rsidRDefault="00AE01A6" w14:paraId="5799D6BF" w14:textId="77777777">
            <w:pPr>
              <w:pStyle w:val="Geenafstand"/>
              <w:rPr>
                <w:sz w:val="20"/>
                <w:szCs w:val="20"/>
                <w:lang w:val="nl-NL"/>
              </w:rPr>
            </w:pP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4991" w:rsidR="00AE01A6" w:rsidP="001F4A9A" w:rsidRDefault="00AE01A6" w14:paraId="43D035CD" w14:textId="77777777">
            <w:pPr>
              <w:pStyle w:val="Geenafstand"/>
              <w:rPr>
                <w:sz w:val="20"/>
                <w:szCs w:val="20"/>
                <w:lang w:val="nl-NL"/>
              </w:rPr>
            </w:pPr>
          </w:p>
        </w:tc>
      </w:tr>
      <w:tr w:rsidRPr="000F4991" w:rsidR="00AE01A6" w:rsidTr="001F4A9A" w14:paraId="2FF253FB" w14:textId="77777777"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4991" w:rsidR="00AE01A6" w:rsidP="001F4A9A" w:rsidRDefault="00AE01A6" w14:paraId="088967C3" w14:textId="0DA4D936">
            <w:pPr>
              <w:pStyle w:val="Geenafstand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Naam directeur:</w:t>
            </w: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4991" w:rsidR="00AE01A6" w:rsidP="001F4A9A" w:rsidRDefault="00AE01A6" w14:paraId="1A5E5512" w14:textId="77777777">
            <w:pPr>
              <w:pStyle w:val="Geenafstand"/>
              <w:rPr>
                <w:sz w:val="20"/>
                <w:szCs w:val="20"/>
                <w:lang w:val="nl-NL"/>
              </w:rPr>
            </w:pPr>
          </w:p>
        </w:tc>
      </w:tr>
      <w:tr w:rsidRPr="000F4991" w:rsidR="00AE01A6" w:rsidTr="001F4A9A" w14:paraId="71859658" w14:textId="77777777"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F4991" w:rsidR="00AE01A6" w:rsidP="001F4A9A" w:rsidRDefault="00AE01A6" w14:paraId="7421DF7D" w14:textId="77777777">
            <w:pPr>
              <w:pStyle w:val="Geenafstand"/>
              <w:rPr>
                <w:sz w:val="20"/>
                <w:szCs w:val="20"/>
                <w:lang w:val="nl-NL"/>
              </w:rPr>
            </w:pPr>
            <w:r w:rsidRPr="000F4991">
              <w:rPr>
                <w:sz w:val="20"/>
                <w:szCs w:val="20"/>
                <w:lang w:val="nl-NL"/>
              </w:rPr>
              <w:t>Naam intern begeleider:</w:t>
            </w:r>
          </w:p>
          <w:p w:rsidRPr="000F4991" w:rsidR="00AE01A6" w:rsidP="001F4A9A" w:rsidRDefault="00AE01A6" w14:paraId="5287ABE1" w14:textId="77777777">
            <w:pPr>
              <w:pStyle w:val="Geenafstand"/>
              <w:rPr>
                <w:sz w:val="20"/>
                <w:szCs w:val="20"/>
                <w:lang w:val="nl-NL"/>
              </w:rPr>
            </w:pP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4991" w:rsidR="00AE01A6" w:rsidP="001F4A9A" w:rsidRDefault="00AE01A6" w14:paraId="39D9BF1D" w14:textId="77777777">
            <w:pPr>
              <w:pStyle w:val="Geenafstand"/>
              <w:rPr>
                <w:sz w:val="20"/>
                <w:szCs w:val="20"/>
                <w:lang w:val="nl-NL"/>
              </w:rPr>
            </w:pPr>
          </w:p>
        </w:tc>
      </w:tr>
      <w:tr w:rsidRPr="000F4991" w:rsidR="00AE01A6" w:rsidTr="001F4A9A" w14:paraId="2DEE3BC4" w14:textId="77777777">
        <w:tc>
          <w:tcPr>
            <w:tcW w:w="4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F4991" w:rsidR="00AE01A6" w:rsidP="001F4A9A" w:rsidRDefault="00AE01A6" w14:paraId="2CE5B3DE" w14:textId="77777777">
            <w:pPr>
              <w:pStyle w:val="Geenafstand"/>
              <w:rPr>
                <w:sz w:val="20"/>
                <w:szCs w:val="20"/>
                <w:lang w:val="nl-NL"/>
              </w:rPr>
            </w:pPr>
            <w:r w:rsidRPr="000F4991">
              <w:rPr>
                <w:sz w:val="20"/>
                <w:szCs w:val="20"/>
                <w:lang w:val="nl-NL"/>
              </w:rPr>
              <w:t>Naam leerkracht(en) huidige groep:</w:t>
            </w:r>
          </w:p>
          <w:p w:rsidRPr="000F4991" w:rsidR="00AE01A6" w:rsidP="001F4A9A" w:rsidRDefault="00AE01A6" w14:paraId="033215E8" w14:textId="77777777">
            <w:pPr>
              <w:pStyle w:val="Geenafstand"/>
              <w:rPr>
                <w:sz w:val="20"/>
                <w:szCs w:val="20"/>
                <w:lang w:val="nl-NL"/>
              </w:rPr>
            </w:pPr>
          </w:p>
        </w:tc>
        <w:tc>
          <w:tcPr>
            <w:tcW w:w="4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4991" w:rsidR="00AE01A6" w:rsidP="001F4A9A" w:rsidRDefault="00AE01A6" w14:paraId="337F18FC" w14:textId="77777777">
            <w:pPr>
              <w:pStyle w:val="Geenafstand"/>
              <w:rPr>
                <w:sz w:val="20"/>
                <w:szCs w:val="20"/>
                <w:lang w:val="nl-NL"/>
              </w:rPr>
            </w:pPr>
          </w:p>
        </w:tc>
      </w:tr>
    </w:tbl>
    <w:p w:rsidRPr="000F4991" w:rsidR="00AE01A6" w:rsidP="008D3951" w:rsidRDefault="00AE01A6" w14:paraId="0C8727DA" w14:textId="77777777">
      <w:pPr>
        <w:pStyle w:val="Geenafstand"/>
        <w:rPr>
          <w:lang w:val="nl-NL"/>
        </w:rPr>
      </w:pPr>
    </w:p>
    <w:p w:rsidRPr="000F4991" w:rsidR="008D3951" w:rsidP="00FD6F0B" w:rsidRDefault="008D3951" w14:paraId="6CEDE569" w14:textId="146BD981">
      <w:pPr>
        <w:pStyle w:val="Kop3"/>
        <w:rPr>
          <w:szCs w:val="20"/>
        </w:rPr>
      </w:pPr>
      <w:r w:rsidRPr="000F4991">
        <w:rPr>
          <w:szCs w:val="20"/>
        </w:rPr>
        <w:t xml:space="preserve">B. Aanmelding </w:t>
      </w:r>
      <w:r w:rsidR="00AE01A6">
        <w:rPr>
          <w:szCs w:val="20"/>
        </w:rPr>
        <w:t>Startklas</w:t>
      </w:r>
      <w:r w:rsidRPr="000F4991">
        <w:rPr>
          <w:szCs w:val="20"/>
        </w:rPr>
        <w:t xml:space="preserve"> </w:t>
      </w:r>
    </w:p>
    <w:p w:rsidRPr="000F4991" w:rsidR="008D3951" w:rsidP="008D3951" w:rsidRDefault="008D3951" w14:paraId="6815BB3D" w14:textId="77777777">
      <w:pPr>
        <w:pStyle w:val="Geenafstand"/>
        <w:rPr>
          <w:sz w:val="20"/>
          <w:szCs w:val="20"/>
          <w:lang w:val="nl-NL"/>
        </w:rPr>
      </w:pPr>
    </w:p>
    <w:tbl>
      <w:tblPr>
        <w:tblStyle w:val="Tabelraster"/>
        <w:tblpPr w:leftFromText="141" w:rightFromText="141" w:vertAnchor="text" w:horzAnchor="margin" w:tblpY="-33"/>
        <w:tblW w:w="0" w:type="auto"/>
        <w:tblLook w:val="04A0" w:firstRow="1" w:lastRow="0" w:firstColumn="1" w:lastColumn="0" w:noHBand="0" w:noVBand="1"/>
      </w:tblPr>
      <w:tblGrid>
        <w:gridCol w:w="1555"/>
        <w:gridCol w:w="7216"/>
      </w:tblGrid>
      <w:tr w:rsidRPr="000F4991" w:rsidR="008D3951" w:rsidTr="008D3951" w14:paraId="013B6F63" w14:textId="77777777">
        <w:tc>
          <w:tcPr>
            <w:tcW w:w="8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DBDA" w:themeFill="text2" w:themeFillTint="33"/>
            <w:hideMark/>
          </w:tcPr>
          <w:p w:rsidRPr="000F4991" w:rsidR="008D3951" w:rsidP="00FD432B" w:rsidRDefault="008D3951" w14:paraId="24BCFCD0" w14:textId="36D026E1">
            <w:pPr>
              <w:pStyle w:val="Geenafstand"/>
              <w:spacing w:line="360" w:lineRule="auto"/>
              <w:rPr>
                <w:b/>
                <w:sz w:val="20"/>
                <w:szCs w:val="20"/>
                <w:lang w:val="nl-NL"/>
              </w:rPr>
            </w:pPr>
            <w:r w:rsidRPr="000F4991">
              <w:rPr>
                <w:b/>
                <w:sz w:val="20"/>
                <w:szCs w:val="20"/>
                <w:lang w:val="nl-NL"/>
              </w:rPr>
              <w:t xml:space="preserve">Aanmelding </w:t>
            </w:r>
            <w:r w:rsidR="00AE01A6">
              <w:rPr>
                <w:b/>
                <w:sz w:val="20"/>
                <w:szCs w:val="20"/>
                <w:lang w:val="nl-NL"/>
              </w:rPr>
              <w:t>Startklas</w:t>
            </w:r>
            <w:r w:rsidRPr="000F4991">
              <w:rPr>
                <w:b/>
                <w:sz w:val="20"/>
                <w:szCs w:val="20"/>
                <w:lang w:val="nl-NL"/>
              </w:rPr>
              <w:t xml:space="preserve"> </w:t>
            </w:r>
          </w:p>
        </w:tc>
      </w:tr>
      <w:tr w:rsidRPr="000F4991" w:rsidR="008D3951" w:rsidTr="008D3951" w14:paraId="387E5A05" w14:textId="77777777"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F4991" w:rsidR="008D3951" w:rsidP="000F4991" w:rsidRDefault="008D3951" w14:paraId="602CE8CD" w14:textId="77777777">
            <w:pPr>
              <w:pStyle w:val="Geenafstand"/>
              <w:spacing w:line="276" w:lineRule="auto"/>
              <w:rPr>
                <w:b/>
                <w:sz w:val="20"/>
                <w:szCs w:val="20"/>
                <w:lang w:val="nl-NL"/>
              </w:rPr>
            </w:pPr>
            <w:r w:rsidRPr="000F4991">
              <w:rPr>
                <w:b/>
                <w:sz w:val="20"/>
                <w:szCs w:val="20"/>
                <w:lang w:val="nl-NL"/>
              </w:rPr>
              <w:t xml:space="preserve">Datum: </w:t>
            </w:r>
          </w:p>
        </w:tc>
        <w:tc>
          <w:tcPr>
            <w:tcW w:w="7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4991" w:rsidR="008D3951" w:rsidP="009802F4" w:rsidRDefault="008D3951" w14:paraId="35EBF763" w14:textId="77777777">
            <w:pPr>
              <w:pStyle w:val="Geenafstand"/>
              <w:spacing w:line="276" w:lineRule="auto"/>
              <w:rPr>
                <w:sz w:val="20"/>
                <w:szCs w:val="20"/>
                <w:lang w:val="nl-NL"/>
              </w:rPr>
            </w:pPr>
          </w:p>
        </w:tc>
      </w:tr>
      <w:tr w:rsidRPr="000F4991" w:rsidR="008D3951" w:rsidTr="008D3951" w14:paraId="011A1435" w14:textId="77777777"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F4991" w:rsidR="008D3951" w:rsidP="000F4991" w:rsidRDefault="008D3951" w14:paraId="62504F7A" w14:textId="77777777">
            <w:pPr>
              <w:pStyle w:val="Geenafstand"/>
              <w:spacing w:line="276" w:lineRule="auto"/>
              <w:rPr>
                <w:b/>
                <w:sz w:val="20"/>
                <w:szCs w:val="20"/>
                <w:lang w:val="nl-NL"/>
              </w:rPr>
            </w:pPr>
            <w:r w:rsidRPr="000F4991">
              <w:rPr>
                <w:b/>
                <w:sz w:val="20"/>
                <w:szCs w:val="20"/>
                <w:lang w:val="nl-NL"/>
              </w:rPr>
              <w:t>Aanwezig:</w:t>
            </w:r>
          </w:p>
        </w:tc>
        <w:tc>
          <w:tcPr>
            <w:tcW w:w="7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4991" w:rsidR="008D3951" w:rsidP="009802F4" w:rsidRDefault="008D3951" w14:paraId="3E05D71C" w14:textId="77777777">
            <w:pPr>
              <w:pStyle w:val="Geenafstand"/>
              <w:spacing w:line="276" w:lineRule="auto"/>
              <w:rPr>
                <w:sz w:val="20"/>
                <w:szCs w:val="20"/>
                <w:lang w:val="nl-NL"/>
              </w:rPr>
            </w:pPr>
          </w:p>
        </w:tc>
      </w:tr>
      <w:tr w:rsidRPr="000F4991" w:rsidR="008D3951" w:rsidTr="008D3951" w14:paraId="7F7B82E3" w14:textId="77777777">
        <w:tc>
          <w:tcPr>
            <w:tcW w:w="8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F4991" w:rsidRDefault="000F4991" w14:paraId="5434F1BE" w14:textId="77777777">
            <w:pPr>
              <w:pStyle w:val="Geenafstand"/>
              <w:rPr>
                <w:b/>
                <w:sz w:val="20"/>
                <w:szCs w:val="20"/>
                <w:lang w:val="nl-NL"/>
              </w:rPr>
            </w:pPr>
          </w:p>
          <w:p w:rsidR="0015713F" w:rsidP="0015713F" w:rsidRDefault="0015713F" w14:paraId="6A3FFE3E" w14:textId="53C7DACD">
            <w:pPr>
              <w:pStyle w:val="Geenafstand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Welke hulpvraag staat centraal in</w:t>
            </w:r>
            <w:r w:rsidRPr="00160D73">
              <w:rPr>
                <w:b/>
                <w:sz w:val="20"/>
                <w:szCs w:val="20"/>
                <w:lang w:val="nl-NL"/>
              </w:rPr>
              <w:t xml:space="preserve"> het MDO? </w:t>
            </w:r>
          </w:p>
          <w:p w:rsidRPr="00160D73" w:rsidR="0015713F" w:rsidP="0015713F" w:rsidRDefault="0015713F" w14:paraId="3521C4D6" w14:textId="77777777">
            <w:pPr>
              <w:pStyle w:val="Geenafstand"/>
              <w:rPr>
                <w:b/>
                <w:sz w:val="20"/>
                <w:szCs w:val="20"/>
                <w:lang w:val="nl-NL"/>
              </w:rPr>
            </w:pPr>
          </w:p>
          <w:p w:rsidRPr="00160D73" w:rsidR="0015713F" w:rsidP="0015713F" w:rsidRDefault="0015713F" w14:paraId="34097E85" w14:textId="77777777">
            <w:pPr>
              <w:pStyle w:val="Geenafstand"/>
              <w:rPr>
                <w:sz w:val="20"/>
                <w:szCs w:val="20"/>
                <w:lang w:val="nl-NL"/>
              </w:rPr>
            </w:pPr>
            <w:r w:rsidRPr="00160D73">
              <w:rPr>
                <w:sz w:val="20"/>
                <w:szCs w:val="20"/>
                <w:lang w:val="nl-NL"/>
              </w:rPr>
              <w:t>School</w:t>
            </w:r>
            <w:r>
              <w:rPr>
                <w:sz w:val="20"/>
                <w:szCs w:val="20"/>
                <w:lang w:val="nl-NL"/>
              </w:rPr>
              <w:t>/leerkracht</w:t>
            </w:r>
            <w:r w:rsidRPr="00160D73">
              <w:rPr>
                <w:sz w:val="20"/>
                <w:szCs w:val="20"/>
                <w:lang w:val="nl-NL"/>
              </w:rPr>
              <w:t>:</w:t>
            </w:r>
          </w:p>
          <w:p w:rsidRPr="00160D73" w:rsidR="0015713F" w:rsidP="0015713F" w:rsidRDefault="0015713F" w14:paraId="6B4780AB" w14:textId="77777777">
            <w:pPr>
              <w:pStyle w:val="Geenafstand"/>
              <w:rPr>
                <w:sz w:val="20"/>
                <w:szCs w:val="20"/>
                <w:lang w:val="nl-NL"/>
              </w:rPr>
            </w:pPr>
          </w:p>
          <w:p w:rsidRPr="00160D73" w:rsidR="0015713F" w:rsidP="0015713F" w:rsidRDefault="0015713F" w14:paraId="311FFD7C" w14:textId="77777777">
            <w:pPr>
              <w:pStyle w:val="Geenafstand"/>
              <w:rPr>
                <w:sz w:val="20"/>
                <w:szCs w:val="20"/>
                <w:lang w:val="nl-NL"/>
              </w:rPr>
            </w:pPr>
            <w:r w:rsidRPr="00160D73">
              <w:rPr>
                <w:sz w:val="20"/>
                <w:szCs w:val="20"/>
                <w:lang w:val="nl-NL"/>
              </w:rPr>
              <w:t xml:space="preserve">Ouders: </w:t>
            </w:r>
          </w:p>
          <w:p w:rsidR="0015713F" w:rsidP="0015713F" w:rsidRDefault="0015713F" w14:paraId="334C3E1D" w14:textId="77777777">
            <w:pPr>
              <w:pStyle w:val="Geenafstand"/>
              <w:rPr>
                <w:b/>
                <w:sz w:val="20"/>
                <w:szCs w:val="20"/>
                <w:lang w:val="nl-NL"/>
              </w:rPr>
            </w:pPr>
          </w:p>
          <w:p w:rsidR="0015713F" w:rsidP="0015713F" w:rsidRDefault="0015713F" w14:paraId="0EF79DA1" w14:textId="77777777">
            <w:pPr>
              <w:pStyle w:val="Geenafstand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 xml:space="preserve">Leerling: </w:t>
            </w:r>
          </w:p>
          <w:p w:rsidR="00F035B4" w:rsidP="0015713F" w:rsidRDefault="00F035B4" w14:paraId="0803A90C" w14:textId="77777777">
            <w:pPr>
              <w:pStyle w:val="Geenafstand"/>
              <w:rPr>
                <w:sz w:val="20"/>
                <w:szCs w:val="20"/>
                <w:lang w:val="nl-NL"/>
              </w:rPr>
            </w:pPr>
          </w:p>
          <w:p w:rsidRPr="00E00827" w:rsidR="00F035B4" w:rsidP="0015713F" w:rsidRDefault="00F035B4" w14:paraId="2E87B98B" w14:textId="7DE347A7">
            <w:pPr>
              <w:pStyle w:val="Geenafstand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Jeugdhulp medewerker:</w:t>
            </w:r>
          </w:p>
          <w:p w:rsidRPr="00160D73" w:rsidR="0015713F" w:rsidP="0015713F" w:rsidRDefault="0015713F" w14:paraId="4C66DAB7" w14:textId="77777777">
            <w:pPr>
              <w:pStyle w:val="Geenafstand"/>
              <w:rPr>
                <w:b/>
                <w:sz w:val="20"/>
                <w:szCs w:val="20"/>
                <w:lang w:val="nl-NL"/>
              </w:rPr>
            </w:pPr>
          </w:p>
          <w:p w:rsidRPr="000F4991" w:rsidR="008D3951" w:rsidRDefault="008D3951" w14:paraId="7AE5CFCA" w14:textId="32CA497C">
            <w:pPr>
              <w:pStyle w:val="Geenafstand"/>
              <w:rPr>
                <w:b/>
                <w:sz w:val="20"/>
                <w:szCs w:val="20"/>
                <w:lang w:val="nl-NL"/>
              </w:rPr>
            </w:pPr>
          </w:p>
          <w:p w:rsidRPr="000F4991" w:rsidR="008D3951" w:rsidRDefault="008D3951" w14:paraId="5D617968" w14:textId="77777777">
            <w:pPr>
              <w:pStyle w:val="Geenafstand"/>
              <w:rPr>
                <w:b/>
                <w:sz w:val="20"/>
                <w:szCs w:val="20"/>
                <w:lang w:val="nl-NL"/>
              </w:rPr>
            </w:pPr>
          </w:p>
        </w:tc>
      </w:tr>
    </w:tbl>
    <w:p w:rsidR="00F035B4" w:rsidP="000F4991" w:rsidRDefault="00F035B4" w14:paraId="38F9A72C" w14:textId="77777777">
      <w:pPr>
        <w:pStyle w:val="Geenafstand"/>
        <w:spacing w:line="360" w:lineRule="auto"/>
        <w:rPr>
          <w:rStyle w:val="Kop3Char"/>
        </w:rPr>
      </w:pPr>
    </w:p>
    <w:p w:rsidR="00F035B4" w:rsidRDefault="00F035B4" w14:paraId="79713AE6" w14:textId="77777777">
      <w:pPr>
        <w:spacing w:line="240" w:lineRule="auto"/>
        <w:rPr>
          <w:rStyle w:val="Kop3Char"/>
        </w:rPr>
      </w:pPr>
      <w:r>
        <w:rPr>
          <w:rStyle w:val="Kop3Char"/>
        </w:rPr>
        <w:br w:type="page"/>
      </w:r>
    </w:p>
    <w:p w:rsidRPr="000F4991" w:rsidR="008D3951" w:rsidP="000F4991" w:rsidRDefault="00FD432B" w14:paraId="51B3BC5D" w14:textId="5C8F1DA5">
      <w:pPr>
        <w:pStyle w:val="Geenafstand"/>
        <w:spacing w:line="360" w:lineRule="auto"/>
        <w:rPr>
          <w:rStyle w:val="Groen"/>
          <w:sz w:val="22"/>
          <w:szCs w:val="22"/>
          <w:lang w:val="nl-NL"/>
        </w:rPr>
      </w:pPr>
      <w:r w:rsidRPr="000F4991">
        <w:rPr>
          <w:rStyle w:val="Kop3Char"/>
        </w:rPr>
        <w:lastRenderedPageBreak/>
        <w:t xml:space="preserve">C. Overzicht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71"/>
      </w:tblGrid>
      <w:tr w:rsidRPr="000F4991" w:rsidR="00AE5D49" w:rsidTr="00AE5D49" w14:paraId="4E73339B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DBDA" w:themeFill="text2" w:themeFillTint="33"/>
            <w:hideMark/>
          </w:tcPr>
          <w:p w:rsidRPr="000F4991" w:rsidR="00AE5D49" w:rsidP="00FD432B" w:rsidRDefault="00FD432B" w14:paraId="35D88500" w14:textId="5B0D7886">
            <w:pPr>
              <w:pStyle w:val="Geenafstand"/>
              <w:spacing w:line="360" w:lineRule="auto"/>
              <w:rPr>
                <w:i/>
                <w:sz w:val="20"/>
                <w:szCs w:val="20"/>
                <w:lang w:val="nl-NL"/>
              </w:rPr>
            </w:pPr>
            <w:r w:rsidRPr="000F4991">
              <w:rPr>
                <w:b/>
                <w:sz w:val="20"/>
                <w:szCs w:val="20"/>
                <w:lang w:val="nl-NL"/>
              </w:rPr>
              <w:t>Relevante gegevens leerling</w:t>
            </w:r>
          </w:p>
        </w:tc>
      </w:tr>
      <w:tr w:rsidRPr="000F4991" w:rsidR="00B91788" w:rsidTr="00B91788" w14:paraId="7970866F" w14:textId="77777777">
        <w:trPr>
          <w:trHeight w:val="1594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0F4991" w:rsidR="00B91788" w:rsidP="00B91788" w:rsidRDefault="00B91788" w14:paraId="269D154F" w14:textId="01F84BFE">
            <w:r w:rsidRPr="000F4991">
              <w:t xml:space="preserve">Voeg </w:t>
            </w:r>
            <w:r w:rsidRPr="000F4991">
              <w:rPr>
                <w:u w:val="single"/>
              </w:rPr>
              <w:t>indien nodig</w:t>
            </w:r>
            <w:r w:rsidRPr="000F4991">
              <w:t xml:space="preserve"> ter ondersteuning van het</w:t>
            </w:r>
            <w:r w:rsidR="0015713F">
              <w:t xml:space="preserve"> MDO als bijlagen toe</w:t>
            </w:r>
            <w:r w:rsidRPr="000F4991">
              <w:t xml:space="preserve">: </w:t>
            </w:r>
          </w:p>
          <w:p w:rsidRPr="000F4991" w:rsidR="00B91788" w:rsidP="00B91788" w:rsidRDefault="00B91788" w14:paraId="734732AA" w14:textId="6101C9E6">
            <w:pPr>
              <w:pStyle w:val="Geenafstand"/>
              <w:rPr>
                <w:rFonts w:cstheme="minorHAnsi"/>
                <w:sz w:val="20"/>
                <w:szCs w:val="20"/>
                <w:lang w:val="nl-NL"/>
              </w:rPr>
            </w:pPr>
            <w:r w:rsidRPr="000F4991">
              <w:rPr>
                <w:rFonts w:ascii="Segoe UI Symbol" w:hAnsi="Segoe UI Symbol" w:eastAsia="MS Gothic" w:cs="Segoe UI Symbol"/>
                <w:sz w:val="20"/>
                <w:szCs w:val="20"/>
                <w:lang w:val="nl-NL"/>
              </w:rPr>
              <w:t>☐</w:t>
            </w:r>
            <w:r w:rsidRPr="000F4991">
              <w:rPr>
                <w:rFonts w:cstheme="minorHAnsi"/>
                <w:sz w:val="20"/>
                <w:szCs w:val="20"/>
                <w:lang w:val="nl-NL"/>
              </w:rPr>
              <w:t xml:space="preserve"> OPP</w:t>
            </w:r>
            <w:r w:rsidR="0027659E">
              <w:rPr>
                <w:rFonts w:cstheme="minorHAnsi"/>
                <w:sz w:val="20"/>
                <w:szCs w:val="20"/>
                <w:lang w:val="nl-NL"/>
              </w:rPr>
              <w:t xml:space="preserve"> (in basis)</w:t>
            </w:r>
          </w:p>
          <w:p w:rsidRPr="000F4991" w:rsidR="00B91788" w:rsidP="00B91788" w:rsidRDefault="00B91788" w14:paraId="1EB4E451" w14:textId="6ACB4BD5">
            <w:pPr>
              <w:pStyle w:val="Geenafstand"/>
              <w:rPr>
                <w:rFonts w:cstheme="minorHAnsi"/>
                <w:sz w:val="20"/>
                <w:szCs w:val="20"/>
                <w:lang w:val="nl-NL"/>
              </w:rPr>
            </w:pPr>
            <w:r w:rsidRPr="000F4991">
              <w:rPr>
                <w:rFonts w:ascii="Segoe UI Symbol" w:hAnsi="Segoe UI Symbol" w:cs="Segoe UI Symbol"/>
                <w:sz w:val="20"/>
                <w:szCs w:val="20"/>
                <w:lang w:val="nl-NL"/>
              </w:rPr>
              <w:t>☐</w:t>
            </w:r>
            <w:r w:rsidRPr="000F4991">
              <w:rPr>
                <w:rFonts w:cstheme="minorHAnsi"/>
                <w:sz w:val="20"/>
                <w:szCs w:val="20"/>
                <w:lang w:val="nl-NL"/>
              </w:rPr>
              <w:t xml:space="preserve"> relevante verslagen/</w:t>
            </w:r>
            <w:proofErr w:type="spellStart"/>
            <w:r w:rsidRPr="000F4991">
              <w:rPr>
                <w:rFonts w:cstheme="minorHAnsi"/>
                <w:sz w:val="20"/>
                <w:szCs w:val="20"/>
                <w:lang w:val="nl-NL"/>
              </w:rPr>
              <w:t>leerlingbesprekingen</w:t>
            </w:r>
            <w:proofErr w:type="spellEnd"/>
            <w:r w:rsidRPr="000F4991">
              <w:rPr>
                <w:rFonts w:cstheme="minorHAnsi"/>
                <w:sz w:val="20"/>
                <w:szCs w:val="20"/>
                <w:lang w:val="nl-NL"/>
              </w:rPr>
              <w:t xml:space="preserve"> (denk aan jeugdhulp, onderzoek, begeleiding)</w:t>
            </w:r>
          </w:p>
          <w:p w:rsidRPr="000F4991" w:rsidR="00B91788" w:rsidP="00B91788" w:rsidRDefault="00B91788" w14:paraId="4B118036" w14:textId="24105A9D">
            <w:r w:rsidRPr="000F4991">
              <w:rPr>
                <w:rFonts w:ascii="Segoe UI Symbol" w:hAnsi="Segoe UI Symbol" w:eastAsia="MS Gothic" w:cs="Segoe UI Symbol"/>
                <w:szCs w:val="20"/>
              </w:rPr>
              <w:t>☐</w:t>
            </w:r>
            <w:r w:rsidR="008843CC">
              <w:rPr>
                <w:rFonts w:cstheme="minorHAnsi"/>
                <w:szCs w:val="20"/>
              </w:rPr>
              <w:t xml:space="preserve"> overig</w:t>
            </w:r>
            <w:r w:rsidRPr="000F4991">
              <w:rPr>
                <w:rFonts w:cstheme="minorHAnsi"/>
                <w:szCs w:val="20"/>
              </w:rPr>
              <w:t>, namelijk .......</w:t>
            </w:r>
          </w:p>
        </w:tc>
      </w:tr>
    </w:tbl>
    <w:p w:rsidR="0027659E" w:rsidP="009802F4" w:rsidRDefault="0027659E" w14:paraId="4D6E2C5B" w14:textId="77777777">
      <w:pPr>
        <w:pStyle w:val="Kop3"/>
        <w:spacing w:line="360" w:lineRule="auto"/>
      </w:pPr>
    </w:p>
    <w:p w:rsidRPr="000F4991" w:rsidR="00886765" w:rsidP="009802F4" w:rsidRDefault="008D3951" w14:paraId="30D7C6DF" w14:textId="23B7636E">
      <w:pPr>
        <w:pStyle w:val="Kop3"/>
        <w:spacing w:line="360" w:lineRule="auto"/>
        <w:rPr>
          <w:rStyle w:val="Groen"/>
        </w:rPr>
      </w:pPr>
      <w:r w:rsidRPr="000F4991">
        <w:t xml:space="preserve">D. </w:t>
      </w:r>
      <w:r w:rsidRPr="000F4991" w:rsidR="00886765">
        <w:t>Inzicht</w:t>
      </w:r>
    </w:p>
    <w:tbl>
      <w:tblPr>
        <w:tblStyle w:val="Tabelraster"/>
        <w:tblW w:w="8771" w:type="dxa"/>
        <w:tblLook w:val="04A0" w:firstRow="1" w:lastRow="0" w:firstColumn="1" w:lastColumn="0" w:noHBand="0" w:noVBand="1"/>
      </w:tblPr>
      <w:tblGrid>
        <w:gridCol w:w="4402"/>
        <w:gridCol w:w="4369"/>
      </w:tblGrid>
      <w:tr w:rsidRPr="000F4991" w:rsidR="0096393F" w:rsidTr="0096393F" w14:paraId="47132B52" w14:textId="77777777">
        <w:tc>
          <w:tcPr>
            <w:tcW w:w="8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DBDA" w:themeFill="text2" w:themeFillTint="33"/>
            <w:hideMark/>
          </w:tcPr>
          <w:p w:rsidRPr="000F4991" w:rsidR="0096393F" w:rsidP="00886765" w:rsidRDefault="00220F30" w14:paraId="337FC0C6" w14:textId="4DF99D1E">
            <w:pPr>
              <w:spacing w:line="240" w:lineRule="auto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</w:rPr>
              <w:t>Huidig</w:t>
            </w:r>
            <w:r w:rsidR="00EA43D4">
              <w:rPr>
                <w:rFonts w:cstheme="minorHAnsi"/>
                <w:b/>
              </w:rPr>
              <w:t xml:space="preserve"> beeld</w:t>
            </w:r>
          </w:p>
        </w:tc>
      </w:tr>
      <w:tr w:rsidRPr="000F4991" w:rsidR="008D3951" w:rsidTr="0096393F" w14:paraId="5461D13E" w14:textId="77777777">
        <w:tc>
          <w:tcPr>
            <w:tcW w:w="87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4991" w:rsidR="008D3951" w:rsidRDefault="008D3951" w14:paraId="51FA055B" w14:textId="680EC6EF">
            <w:pPr>
              <w:spacing w:line="240" w:lineRule="auto"/>
            </w:pPr>
            <w:r w:rsidRPr="000F4991">
              <w:t xml:space="preserve">Wat is er aan de hand? </w:t>
            </w:r>
          </w:p>
          <w:p w:rsidRPr="000F4991" w:rsidR="008D3951" w:rsidRDefault="008D3951" w14:paraId="7FAC52D7" w14:textId="77777777">
            <w:pPr>
              <w:spacing w:line="240" w:lineRule="auto"/>
            </w:pPr>
          </w:p>
          <w:p w:rsidRPr="000F4991" w:rsidR="008D3951" w:rsidRDefault="008D3951" w14:paraId="79D775DA" w14:textId="77777777">
            <w:pPr>
              <w:spacing w:line="240" w:lineRule="auto"/>
            </w:pPr>
          </w:p>
          <w:p w:rsidRPr="000F4991" w:rsidR="00FD6F0B" w:rsidRDefault="00FD6F0B" w14:paraId="10F2F9B2" w14:textId="45AF86E9">
            <w:pPr>
              <w:spacing w:line="240" w:lineRule="auto"/>
            </w:pPr>
          </w:p>
        </w:tc>
      </w:tr>
      <w:tr w:rsidRPr="000F4991" w:rsidR="008D3951" w:rsidTr="000F4991" w14:paraId="1EC90DE7" w14:textId="77777777">
        <w:trPr>
          <w:trHeight w:val="810"/>
        </w:trPr>
        <w:tc>
          <w:tcPr>
            <w:tcW w:w="8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C7C2B" w:rsidP="008A5803" w:rsidRDefault="00265A3D" w14:paraId="32BB3C96" w14:textId="77777777">
            <w:r w:rsidRPr="000F4991">
              <w:t>Welke vragen moeten nog beantwoord worden</w:t>
            </w:r>
            <w:r w:rsidR="00BB2947">
              <w:t xml:space="preserve"> om voldoende inzicht te krijgen</w:t>
            </w:r>
            <w:r w:rsidR="000F4991">
              <w:t xml:space="preserve">? </w:t>
            </w:r>
          </w:p>
          <w:p w:rsidRPr="000F4991" w:rsidR="008D3951" w:rsidP="008A5803" w:rsidRDefault="000F4991" w14:paraId="1BC63AC3" w14:textId="4CE971B0">
            <w:r>
              <w:t>(denk aan verder on</w:t>
            </w:r>
            <w:r w:rsidRPr="000F4991" w:rsidR="00265A3D">
              <w:t xml:space="preserve">derzoek, observaties, </w:t>
            </w:r>
            <w:proofErr w:type="spellStart"/>
            <w:r w:rsidRPr="000F4991" w:rsidR="00265A3D">
              <w:t>toetsafnames</w:t>
            </w:r>
            <w:proofErr w:type="spellEnd"/>
            <w:r w:rsidRPr="000F4991" w:rsidR="00265A3D">
              <w:t xml:space="preserve"> etc.) </w:t>
            </w:r>
          </w:p>
        </w:tc>
      </w:tr>
      <w:tr w:rsidRPr="000F4991" w:rsidR="008D3951" w:rsidTr="0096393F" w14:paraId="0D8DA55C" w14:textId="77777777">
        <w:tc>
          <w:tcPr>
            <w:tcW w:w="4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F4991" w:rsidR="008D3951" w:rsidRDefault="0096393F" w14:paraId="22272033" w14:textId="76D7AF07">
            <w:pPr>
              <w:spacing w:line="240" w:lineRule="auto"/>
              <w:ind w:left="360"/>
              <w:rPr>
                <w:b/>
              </w:rPr>
            </w:pPr>
            <w:r w:rsidRPr="000F4991">
              <w:rPr>
                <w:b/>
              </w:rPr>
              <w:t>Vraag</w:t>
            </w: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F4991" w:rsidR="008D3951" w:rsidRDefault="008D3951" w14:paraId="520B10BB" w14:textId="77777777">
            <w:pPr>
              <w:spacing w:line="240" w:lineRule="auto"/>
              <w:ind w:left="360"/>
              <w:rPr>
                <w:b/>
              </w:rPr>
            </w:pPr>
            <w:r w:rsidRPr="000F4991">
              <w:rPr>
                <w:b/>
              </w:rPr>
              <w:t xml:space="preserve">Door wie </w:t>
            </w:r>
          </w:p>
        </w:tc>
      </w:tr>
      <w:tr w:rsidRPr="000F4991" w:rsidR="008D3951" w:rsidTr="0096393F" w14:paraId="2906CE49" w14:textId="77777777">
        <w:tc>
          <w:tcPr>
            <w:tcW w:w="4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4991" w:rsidR="008D3951" w:rsidRDefault="008D3951" w14:paraId="0E0D8295" w14:textId="77777777">
            <w:pPr>
              <w:spacing w:line="240" w:lineRule="auto"/>
              <w:ind w:left="360"/>
            </w:pP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4991" w:rsidR="008D3951" w:rsidRDefault="008D3951" w14:paraId="37573E89" w14:textId="77777777">
            <w:pPr>
              <w:spacing w:line="240" w:lineRule="auto"/>
              <w:ind w:left="360"/>
            </w:pPr>
          </w:p>
        </w:tc>
      </w:tr>
      <w:tr w:rsidRPr="000F4991" w:rsidR="008D3951" w:rsidTr="0096393F" w14:paraId="6313BD1C" w14:textId="77777777">
        <w:tc>
          <w:tcPr>
            <w:tcW w:w="4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4991" w:rsidR="008D3951" w:rsidRDefault="008D3951" w14:paraId="0524890F" w14:textId="77777777">
            <w:pPr>
              <w:spacing w:line="240" w:lineRule="auto"/>
              <w:ind w:left="360"/>
            </w:pPr>
          </w:p>
        </w:tc>
        <w:tc>
          <w:tcPr>
            <w:tcW w:w="4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4991" w:rsidR="008D3951" w:rsidRDefault="008D3951" w14:paraId="65AAC350" w14:textId="77777777">
            <w:pPr>
              <w:spacing w:line="240" w:lineRule="auto"/>
              <w:ind w:left="360"/>
            </w:pPr>
          </w:p>
        </w:tc>
      </w:tr>
    </w:tbl>
    <w:p w:rsidRPr="000F4991" w:rsidR="008D3951" w:rsidP="008D3951" w:rsidRDefault="008D3951" w14:paraId="074ACE57" w14:textId="77777777">
      <w:pPr>
        <w:rPr>
          <w:sz w:val="22"/>
          <w:szCs w:val="22"/>
        </w:rPr>
      </w:pPr>
    </w:p>
    <w:p w:rsidR="008D3951" w:rsidP="009802F4" w:rsidRDefault="008D3951" w14:paraId="5BDA9A0C" w14:textId="119F0EE0">
      <w:pPr>
        <w:spacing w:line="360" w:lineRule="auto"/>
        <w:rPr>
          <w:rStyle w:val="Kop3Char"/>
        </w:rPr>
      </w:pPr>
      <w:r w:rsidRPr="000F4991">
        <w:rPr>
          <w:rStyle w:val="Kop3Char"/>
        </w:rPr>
        <w:t xml:space="preserve">E. Uitzicht </w:t>
      </w:r>
      <w:r w:rsidR="00094098">
        <w:rPr>
          <w:rStyle w:val="Kop3Char"/>
        </w:rPr>
        <w:t>(</w:t>
      </w:r>
      <w:r w:rsidR="00C75AE0">
        <w:rPr>
          <w:rStyle w:val="Kop3Char"/>
        </w:rPr>
        <w:t>invullen zodra er meer inzicht is)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="008F5936" w:rsidTr="000A6797" w14:paraId="07F8E8E8" w14:textId="77777777">
        <w:tc>
          <w:tcPr>
            <w:tcW w:w="8771" w:type="dxa"/>
            <w:shd w:val="clear" w:color="auto" w:fill="D9D9D9" w:themeFill="background1" w:themeFillShade="D9"/>
          </w:tcPr>
          <w:p w:rsidR="008F5936" w:rsidP="000C2C7D" w:rsidRDefault="008F5936" w14:paraId="6A8E3C75" w14:textId="77777777">
            <w:pPr>
              <w:spacing w:line="240" w:lineRule="auto"/>
              <w:rPr>
                <w:rStyle w:val="GeenafstandChar"/>
                <w:b/>
                <w:bCs/>
              </w:rPr>
            </w:pPr>
            <w:r w:rsidRPr="008F5936">
              <w:rPr>
                <w:rStyle w:val="GeenafstandChar"/>
                <w:b/>
                <w:bCs/>
              </w:rPr>
              <w:t>Ondersteuningsbehoeften</w:t>
            </w:r>
          </w:p>
          <w:p w:rsidRPr="00BF4B57" w:rsidR="00987D3A" w:rsidP="000C2C7D" w:rsidRDefault="00987D3A" w14:paraId="766B2860" w14:textId="0C1DA007">
            <w:pPr>
              <w:spacing w:line="240" w:lineRule="auto"/>
              <w:rPr>
                <w:rStyle w:val="GeenafstandChar"/>
                <w:color w:val="0070C0"/>
              </w:rPr>
            </w:pPr>
            <w:r w:rsidRPr="00BF4B57">
              <w:rPr>
                <w:rStyle w:val="GeenafstandChar"/>
              </w:rPr>
              <w:t>Beschrijf de ondersteuningsbehoefte</w:t>
            </w:r>
            <w:r w:rsidR="005C4508">
              <w:rPr>
                <w:rStyle w:val="GeenafstandChar"/>
              </w:rPr>
              <w:t>n</w:t>
            </w:r>
            <w:r w:rsidRPr="00BF4B57">
              <w:rPr>
                <w:rStyle w:val="GeenafstandChar"/>
              </w:rPr>
              <w:t xml:space="preserve"> van de leerling op </w:t>
            </w:r>
            <w:r w:rsidR="000A6797">
              <w:rPr>
                <w:rStyle w:val="GeenafstandChar"/>
              </w:rPr>
              <w:t>onderstaande gebieden</w:t>
            </w:r>
            <w:r w:rsidR="000C2C7D">
              <w:rPr>
                <w:rStyle w:val="GeenafstandChar"/>
              </w:rPr>
              <w:t>, indien van toepassing.</w:t>
            </w:r>
          </w:p>
        </w:tc>
      </w:tr>
      <w:tr w:rsidR="008F5936" w:rsidTr="008F5936" w14:paraId="27CAA47E" w14:textId="77777777">
        <w:tc>
          <w:tcPr>
            <w:tcW w:w="8771" w:type="dxa"/>
          </w:tcPr>
          <w:p w:rsidR="008F5936" w:rsidP="009802F4" w:rsidRDefault="00C8770D" w14:paraId="63105CFB" w14:textId="77777777">
            <w:pPr>
              <w:spacing w:line="360" w:lineRule="auto"/>
              <w:rPr>
                <w:rStyle w:val="GeenafstandChar"/>
              </w:rPr>
            </w:pPr>
            <w:r w:rsidRPr="00987D3A">
              <w:rPr>
                <w:rStyle w:val="GeenafstandChar"/>
              </w:rPr>
              <w:t>Leren en ontwikkelen</w:t>
            </w:r>
            <w:r w:rsidRPr="00987D3A" w:rsidR="0061202E">
              <w:rPr>
                <w:rStyle w:val="GeenafstandChar"/>
              </w:rPr>
              <w:t>, inclusief de executieve functies</w:t>
            </w:r>
          </w:p>
          <w:p w:rsidRPr="00987D3A" w:rsidR="000C2C7D" w:rsidP="009802F4" w:rsidRDefault="000C2C7D" w14:paraId="730BD3D6" w14:textId="32982DBC">
            <w:pPr>
              <w:spacing w:line="360" w:lineRule="auto"/>
              <w:rPr>
                <w:rStyle w:val="GeenafstandChar"/>
              </w:rPr>
            </w:pPr>
          </w:p>
        </w:tc>
      </w:tr>
      <w:tr w:rsidR="008F5936" w:rsidTr="008F5936" w14:paraId="5C074078" w14:textId="77777777">
        <w:tc>
          <w:tcPr>
            <w:tcW w:w="8771" w:type="dxa"/>
          </w:tcPr>
          <w:p w:rsidR="008F5936" w:rsidP="009802F4" w:rsidRDefault="0061202E" w14:paraId="7A32EA74" w14:textId="77777777">
            <w:pPr>
              <w:spacing w:line="360" w:lineRule="auto"/>
              <w:rPr>
                <w:rStyle w:val="GeenafstandChar"/>
              </w:rPr>
            </w:pPr>
            <w:r w:rsidRPr="00987D3A">
              <w:rPr>
                <w:rStyle w:val="GeenafstandChar"/>
              </w:rPr>
              <w:t>Sociaal-emotionele ontwikkeling</w:t>
            </w:r>
          </w:p>
          <w:p w:rsidRPr="00987D3A" w:rsidR="000C2C7D" w:rsidP="009802F4" w:rsidRDefault="000C2C7D" w14:paraId="2415310B" w14:textId="6BB38E91">
            <w:pPr>
              <w:spacing w:line="360" w:lineRule="auto"/>
              <w:rPr>
                <w:rStyle w:val="GeenafstandChar"/>
              </w:rPr>
            </w:pPr>
          </w:p>
        </w:tc>
      </w:tr>
      <w:tr w:rsidR="0061202E" w:rsidTr="008F5936" w14:paraId="187BF7D6" w14:textId="77777777">
        <w:tc>
          <w:tcPr>
            <w:tcW w:w="8771" w:type="dxa"/>
          </w:tcPr>
          <w:p w:rsidR="0061202E" w:rsidP="009802F4" w:rsidRDefault="0061202E" w14:paraId="129A01B0" w14:textId="77777777">
            <w:pPr>
              <w:spacing w:line="360" w:lineRule="auto"/>
              <w:rPr>
                <w:rStyle w:val="GeenafstandChar"/>
              </w:rPr>
            </w:pPr>
            <w:r w:rsidRPr="00987D3A">
              <w:rPr>
                <w:rStyle w:val="GeenafstandChar"/>
              </w:rPr>
              <w:t>Communicatie</w:t>
            </w:r>
          </w:p>
          <w:p w:rsidRPr="00987D3A" w:rsidR="000C2C7D" w:rsidP="009802F4" w:rsidRDefault="000C2C7D" w14:paraId="2E0532D6" w14:textId="7D532275">
            <w:pPr>
              <w:spacing w:line="360" w:lineRule="auto"/>
              <w:rPr>
                <w:rStyle w:val="GeenafstandChar"/>
              </w:rPr>
            </w:pPr>
          </w:p>
        </w:tc>
      </w:tr>
      <w:tr w:rsidR="0061202E" w:rsidTr="008F5936" w14:paraId="1F75825D" w14:textId="77777777">
        <w:tc>
          <w:tcPr>
            <w:tcW w:w="8771" w:type="dxa"/>
          </w:tcPr>
          <w:p w:rsidR="0061202E" w:rsidP="009802F4" w:rsidRDefault="0061202E" w14:paraId="55C4D645" w14:textId="77777777">
            <w:pPr>
              <w:spacing w:line="360" w:lineRule="auto"/>
              <w:rPr>
                <w:rStyle w:val="GeenafstandChar"/>
              </w:rPr>
            </w:pPr>
            <w:r w:rsidRPr="00987D3A">
              <w:rPr>
                <w:rStyle w:val="GeenafstandChar"/>
              </w:rPr>
              <w:t>Fysieke situatie</w:t>
            </w:r>
          </w:p>
          <w:p w:rsidRPr="00987D3A" w:rsidR="000C2C7D" w:rsidP="009802F4" w:rsidRDefault="000C2C7D" w14:paraId="1EE3AD21" w14:textId="0FF581C9">
            <w:pPr>
              <w:spacing w:line="360" w:lineRule="auto"/>
              <w:rPr>
                <w:rStyle w:val="GeenafstandChar"/>
              </w:rPr>
            </w:pPr>
          </w:p>
        </w:tc>
      </w:tr>
      <w:tr w:rsidR="0061202E" w:rsidTr="008F5936" w14:paraId="2B70834F" w14:textId="77777777">
        <w:tc>
          <w:tcPr>
            <w:tcW w:w="8771" w:type="dxa"/>
          </w:tcPr>
          <w:p w:rsidR="0061202E" w:rsidP="009802F4" w:rsidRDefault="0061202E" w14:paraId="366E75A7" w14:textId="77777777">
            <w:pPr>
              <w:spacing w:line="360" w:lineRule="auto"/>
              <w:rPr>
                <w:rStyle w:val="GeenafstandChar"/>
              </w:rPr>
            </w:pPr>
            <w:r w:rsidRPr="00987D3A">
              <w:rPr>
                <w:rStyle w:val="GeenafstandChar"/>
              </w:rPr>
              <w:t>Medische situatie</w:t>
            </w:r>
          </w:p>
          <w:p w:rsidRPr="00987D3A" w:rsidR="000C2C7D" w:rsidP="009802F4" w:rsidRDefault="000C2C7D" w14:paraId="5C2FA8ED" w14:textId="38841F34">
            <w:pPr>
              <w:spacing w:line="360" w:lineRule="auto"/>
              <w:rPr>
                <w:rStyle w:val="GeenafstandChar"/>
              </w:rPr>
            </w:pPr>
          </w:p>
        </w:tc>
      </w:tr>
    </w:tbl>
    <w:p w:rsidRPr="000F4991" w:rsidR="00566E99" w:rsidP="009802F4" w:rsidRDefault="00566E99" w14:paraId="75114C47" w14:textId="77777777">
      <w:pPr>
        <w:spacing w:line="360" w:lineRule="auto"/>
        <w:rPr>
          <w:rStyle w:val="GeenafstandChar"/>
          <w:color w:val="0070C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Pr="000F4991" w:rsidR="00814AD2" w:rsidTr="00814AD2" w14:paraId="435C39DE" w14:textId="77777777">
        <w:trPr>
          <w:trHeight w:val="557"/>
        </w:trPr>
        <w:tc>
          <w:tcPr>
            <w:tcW w:w="8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DBDA" w:themeFill="text2" w:themeFillTint="33"/>
          </w:tcPr>
          <w:p w:rsidRPr="000F4991" w:rsidR="00814AD2" w:rsidP="00814AD2" w:rsidRDefault="0015713F" w14:paraId="2BF50688" w14:textId="2E737834">
            <w:pPr>
              <w:pStyle w:val="Geenafstand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C</w:t>
            </w:r>
            <w:r w:rsidR="00814AD2">
              <w:rPr>
                <w:b/>
                <w:sz w:val="20"/>
                <w:szCs w:val="20"/>
                <w:lang w:val="nl-NL"/>
              </w:rPr>
              <w:t>onclusies en afspraken:</w:t>
            </w:r>
          </w:p>
          <w:p w:rsidRPr="000F4991" w:rsidR="00814AD2" w:rsidP="00814AD2" w:rsidRDefault="00814AD2" w14:paraId="72084C18" w14:textId="77777777">
            <w:pPr>
              <w:pStyle w:val="Geenafstand"/>
              <w:rPr>
                <w:sz w:val="20"/>
                <w:szCs w:val="20"/>
                <w:lang w:val="nl-NL"/>
              </w:rPr>
            </w:pPr>
          </w:p>
        </w:tc>
      </w:tr>
      <w:tr w:rsidRPr="000F4991" w:rsidR="00814AD2" w:rsidTr="00814AD2" w14:paraId="05FC5AB0" w14:textId="77777777">
        <w:tc>
          <w:tcPr>
            <w:tcW w:w="8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4991" w:rsidR="00814AD2" w:rsidP="00814AD2" w:rsidRDefault="00814AD2" w14:paraId="4424CAF2" w14:textId="77777777">
            <w:pPr>
              <w:pStyle w:val="Geenafstand"/>
              <w:rPr>
                <w:b/>
                <w:sz w:val="20"/>
                <w:szCs w:val="20"/>
                <w:lang w:val="nl-NL"/>
              </w:rPr>
            </w:pPr>
            <w:r w:rsidRPr="000F4991">
              <w:rPr>
                <w:b/>
                <w:sz w:val="20"/>
                <w:szCs w:val="20"/>
                <w:lang w:val="nl-NL"/>
              </w:rPr>
              <w:t>-</w:t>
            </w:r>
          </w:p>
          <w:p w:rsidRPr="000F4991" w:rsidR="00814AD2" w:rsidP="00814AD2" w:rsidRDefault="00814AD2" w14:paraId="528A82D3" w14:textId="77777777">
            <w:pPr>
              <w:pStyle w:val="Geenafstand"/>
              <w:rPr>
                <w:b/>
                <w:sz w:val="20"/>
                <w:szCs w:val="20"/>
                <w:lang w:val="nl-NL"/>
              </w:rPr>
            </w:pPr>
            <w:r w:rsidRPr="000F4991">
              <w:rPr>
                <w:b/>
                <w:sz w:val="20"/>
                <w:szCs w:val="20"/>
                <w:lang w:val="nl-NL"/>
              </w:rPr>
              <w:t xml:space="preserve">- </w:t>
            </w:r>
          </w:p>
          <w:p w:rsidRPr="000F4991" w:rsidR="00814AD2" w:rsidP="00814AD2" w:rsidRDefault="00814AD2" w14:paraId="26C9BB7C" w14:textId="77777777">
            <w:pPr>
              <w:pStyle w:val="Geenafstand"/>
              <w:rPr>
                <w:b/>
                <w:sz w:val="20"/>
                <w:szCs w:val="20"/>
                <w:lang w:val="nl-NL"/>
              </w:rPr>
            </w:pPr>
            <w:r w:rsidRPr="000F4991">
              <w:rPr>
                <w:b/>
                <w:sz w:val="20"/>
                <w:szCs w:val="20"/>
                <w:lang w:val="nl-NL"/>
              </w:rPr>
              <w:t>-</w:t>
            </w:r>
          </w:p>
          <w:p w:rsidRPr="000F4991" w:rsidR="00814AD2" w:rsidP="00814AD2" w:rsidRDefault="00814AD2" w14:paraId="242A4DEE" w14:textId="77777777">
            <w:pPr>
              <w:pStyle w:val="Geenafstand"/>
              <w:rPr>
                <w:b/>
                <w:sz w:val="20"/>
                <w:szCs w:val="20"/>
                <w:lang w:val="nl-NL"/>
              </w:rPr>
            </w:pPr>
          </w:p>
        </w:tc>
      </w:tr>
      <w:tr w:rsidRPr="000F4991" w:rsidR="00814AD2" w:rsidTr="00814AD2" w14:paraId="24BE186E" w14:textId="77777777">
        <w:tc>
          <w:tcPr>
            <w:tcW w:w="8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4991" w:rsidR="00814AD2" w:rsidP="00814AD2" w:rsidRDefault="00814AD2" w14:paraId="3D2FC065" w14:textId="77777777">
            <w:pPr>
              <w:pStyle w:val="Geenafstand"/>
              <w:rPr>
                <w:sz w:val="20"/>
                <w:szCs w:val="20"/>
                <w:lang w:val="nl-NL"/>
              </w:rPr>
            </w:pPr>
            <w:r w:rsidRPr="000F4991">
              <w:rPr>
                <w:sz w:val="20"/>
                <w:szCs w:val="20"/>
                <w:lang w:val="nl-NL"/>
              </w:rPr>
              <w:t>Datum tussenevaluatie en vervolg:</w:t>
            </w:r>
          </w:p>
          <w:p w:rsidRPr="000F4991" w:rsidR="00814AD2" w:rsidP="00814AD2" w:rsidRDefault="00814AD2" w14:paraId="6BF4ADD8" w14:textId="77777777">
            <w:pPr>
              <w:pStyle w:val="Geenafstand"/>
              <w:rPr>
                <w:sz w:val="20"/>
                <w:szCs w:val="20"/>
                <w:lang w:val="nl-NL"/>
              </w:rPr>
            </w:pPr>
          </w:p>
        </w:tc>
      </w:tr>
    </w:tbl>
    <w:p w:rsidR="00FD6F4E" w:rsidP="008D3951" w:rsidRDefault="00FD6F4E" w14:paraId="571159BA" w14:textId="0AEC4845">
      <w:pPr>
        <w:pStyle w:val="Geenafstand"/>
        <w:rPr>
          <w:sz w:val="22"/>
          <w:szCs w:val="22"/>
          <w:lang w:val="nl-NL"/>
        </w:rPr>
      </w:pPr>
    </w:p>
    <w:p w:rsidRPr="000F4991" w:rsidR="00814AD2" w:rsidP="008D3951" w:rsidRDefault="00814AD2" w14:paraId="259D4859" w14:textId="77777777">
      <w:pPr>
        <w:pStyle w:val="Geenafstand"/>
        <w:rPr>
          <w:sz w:val="22"/>
          <w:szCs w:val="22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71"/>
      </w:tblGrid>
      <w:tr w:rsidRPr="000F4991" w:rsidR="00B962ED" w:rsidTr="00FD6F4E" w14:paraId="08EEFF43" w14:textId="77777777">
        <w:trPr>
          <w:trHeight w:val="557"/>
        </w:trPr>
        <w:tc>
          <w:tcPr>
            <w:tcW w:w="8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DBDA" w:themeFill="text2" w:themeFillTint="33"/>
          </w:tcPr>
          <w:p w:rsidRPr="000F4991" w:rsidR="00B962ED" w:rsidP="00B962ED" w:rsidRDefault="00FD6F4E" w14:paraId="5AF4A502" w14:textId="139F910D">
            <w:pPr>
              <w:pStyle w:val="Geenafstand"/>
              <w:rPr>
                <w:b/>
                <w:sz w:val="20"/>
                <w:szCs w:val="20"/>
                <w:lang w:val="nl-NL"/>
              </w:rPr>
            </w:pPr>
            <w:r w:rsidRPr="000F4991">
              <w:rPr>
                <w:b/>
                <w:sz w:val="20"/>
                <w:szCs w:val="20"/>
                <w:lang w:val="nl-NL"/>
              </w:rPr>
              <w:t xml:space="preserve">Indien </w:t>
            </w:r>
            <w:r w:rsidR="00607B77">
              <w:rPr>
                <w:b/>
                <w:sz w:val="20"/>
                <w:szCs w:val="20"/>
                <w:lang w:val="nl-NL"/>
              </w:rPr>
              <w:t>er een</w:t>
            </w:r>
            <w:r w:rsidRPr="000F4991">
              <w:rPr>
                <w:b/>
                <w:sz w:val="20"/>
                <w:szCs w:val="20"/>
                <w:lang w:val="nl-NL"/>
              </w:rPr>
              <w:t xml:space="preserve"> TLV</w:t>
            </w:r>
            <w:r w:rsidR="006C6315">
              <w:rPr>
                <w:b/>
                <w:sz w:val="20"/>
                <w:szCs w:val="20"/>
                <w:lang w:val="nl-NL"/>
              </w:rPr>
              <w:t xml:space="preserve"> aangevraagd gaat worden</w:t>
            </w:r>
            <w:r w:rsidRPr="000F4991">
              <w:rPr>
                <w:b/>
                <w:sz w:val="20"/>
                <w:szCs w:val="20"/>
                <w:lang w:val="nl-NL"/>
              </w:rPr>
              <w:t xml:space="preserve"> of een arrangement</w:t>
            </w:r>
            <w:r w:rsidR="007F6358">
              <w:rPr>
                <w:b/>
                <w:sz w:val="20"/>
                <w:szCs w:val="20"/>
                <w:lang w:val="nl-NL"/>
              </w:rPr>
              <w:t xml:space="preserve"> ingezet gaat worden</w:t>
            </w:r>
            <w:r w:rsidRPr="000F4991">
              <w:rPr>
                <w:b/>
                <w:sz w:val="20"/>
                <w:szCs w:val="20"/>
                <w:lang w:val="nl-NL"/>
              </w:rPr>
              <w:t xml:space="preserve">, geef </w:t>
            </w:r>
            <w:r w:rsidR="006A22BA">
              <w:rPr>
                <w:b/>
                <w:sz w:val="20"/>
                <w:szCs w:val="20"/>
                <w:lang w:val="nl-NL"/>
              </w:rPr>
              <w:t xml:space="preserve">dan </w:t>
            </w:r>
            <w:r w:rsidRPr="000F4991">
              <w:rPr>
                <w:b/>
                <w:sz w:val="20"/>
                <w:szCs w:val="20"/>
                <w:lang w:val="nl-NL"/>
              </w:rPr>
              <w:t xml:space="preserve">een (korte) onderbouwing voor </w:t>
            </w:r>
            <w:r w:rsidR="008A5803">
              <w:rPr>
                <w:b/>
                <w:sz w:val="20"/>
                <w:szCs w:val="20"/>
                <w:lang w:val="nl-NL"/>
              </w:rPr>
              <w:t>deze keuze</w:t>
            </w:r>
            <w:r w:rsidRPr="000F4991">
              <w:rPr>
                <w:b/>
                <w:sz w:val="20"/>
                <w:szCs w:val="20"/>
                <w:lang w:val="nl-NL"/>
              </w:rPr>
              <w:t xml:space="preserve">: </w:t>
            </w:r>
          </w:p>
          <w:p w:rsidRPr="008A5803" w:rsidR="008A5803" w:rsidP="00B962ED" w:rsidRDefault="008A5803" w14:paraId="766B2ECA" w14:textId="5ECD4702">
            <w:pPr>
              <w:pStyle w:val="Geenafstand"/>
              <w:rPr>
                <w:i/>
                <w:sz w:val="20"/>
                <w:szCs w:val="20"/>
                <w:lang w:val="nl-NL"/>
              </w:rPr>
            </w:pPr>
            <w:r>
              <w:rPr>
                <w:i/>
                <w:sz w:val="20"/>
                <w:szCs w:val="20"/>
                <w:lang w:val="nl-NL"/>
              </w:rPr>
              <w:t xml:space="preserve"> </w:t>
            </w:r>
          </w:p>
        </w:tc>
      </w:tr>
      <w:tr w:rsidRPr="000F4991" w:rsidR="00FD6F4E" w:rsidTr="00BD02B8" w14:paraId="5FF7DBD5" w14:textId="77777777">
        <w:tc>
          <w:tcPr>
            <w:tcW w:w="8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4991" w:rsidR="00FD6F4E" w:rsidP="00B962ED" w:rsidRDefault="00364133" w14:paraId="57B10F2A" w14:textId="6381DB11">
            <w:pPr>
              <w:pStyle w:val="Geenafstand"/>
              <w:rPr>
                <w:b/>
                <w:sz w:val="20"/>
                <w:szCs w:val="20"/>
                <w:lang w:val="nl-NL"/>
              </w:rPr>
            </w:pPr>
            <w:r>
              <w:rPr>
                <w:b/>
                <w:sz w:val="20"/>
                <w:szCs w:val="20"/>
                <w:lang w:val="nl-NL"/>
              </w:rPr>
              <w:t>Arrangement</w:t>
            </w:r>
          </w:p>
          <w:p w:rsidR="00245CF3" w:rsidP="00245CF3" w:rsidRDefault="007E2D6D" w14:paraId="488A0AB7" w14:textId="4539D8C9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 xml:space="preserve">De ondersteuningsbehoeften van de leerling vormen de basis </w:t>
            </w:r>
            <w:r w:rsidR="00F80EF3">
              <w:rPr>
                <w:szCs w:val="20"/>
              </w:rPr>
              <w:t>voor de onderbouwing van het arrangement.</w:t>
            </w:r>
          </w:p>
          <w:p w:rsidR="0099084E" w:rsidP="00B962ED" w:rsidRDefault="0099084E" w14:paraId="6D688A11" w14:textId="1B3A7B49">
            <w:pPr>
              <w:pStyle w:val="Geenafstand"/>
              <w:rPr>
                <w:b/>
                <w:sz w:val="20"/>
                <w:szCs w:val="20"/>
                <w:lang w:val="nl-NL"/>
              </w:rPr>
            </w:pPr>
          </w:p>
          <w:p w:rsidRPr="000F4991" w:rsidR="0099084E" w:rsidP="00B962ED" w:rsidRDefault="0099084E" w14:paraId="65DDED8E" w14:textId="77777777">
            <w:pPr>
              <w:pStyle w:val="Geenafstand"/>
              <w:rPr>
                <w:b/>
                <w:sz w:val="20"/>
                <w:szCs w:val="20"/>
                <w:lang w:val="nl-NL"/>
              </w:rPr>
            </w:pPr>
          </w:p>
          <w:p w:rsidRPr="000F4991" w:rsidR="00FD6F4E" w:rsidP="00B962ED" w:rsidRDefault="00FD6F4E" w14:paraId="0FAFA273" w14:textId="1A0E9971">
            <w:pPr>
              <w:pStyle w:val="Geenafstand"/>
              <w:rPr>
                <w:b/>
                <w:sz w:val="20"/>
                <w:szCs w:val="20"/>
                <w:lang w:val="nl-NL"/>
              </w:rPr>
            </w:pPr>
          </w:p>
        </w:tc>
      </w:tr>
      <w:tr w:rsidRPr="000F4991" w:rsidR="00FA21A4" w:rsidTr="00BD02B8" w14:paraId="4028CF00" w14:textId="77777777">
        <w:tc>
          <w:tcPr>
            <w:tcW w:w="8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A21A4" w:rsidP="00FA21A4" w:rsidRDefault="00FA21A4" w14:paraId="3F50151B" w14:textId="042A0F8A">
            <w:pPr>
              <w:spacing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TLV</w:t>
            </w:r>
          </w:p>
          <w:p w:rsidR="00343995" w:rsidP="006E4F6A" w:rsidRDefault="00343995" w14:paraId="0EF40664" w14:textId="4AE863D5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 xml:space="preserve">De ondersteuningsbehoeften van de leerling vormen de basis voor </w:t>
            </w:r>
            <w:r w:rsidR="001F7FC2">
              <w:rPr>
                <w:szCs w:val="20"/>
              </w:rPr>
              <w:t>de onderbouwing van de TLV SBO of SO.</w:t>
            </w:r>
          </w:p>
          <w:p w:rsidR="00FA21A4" w:rsidP="00FA21A4" w:rsidRDefault="00FA21A4" w14:paraId="41EB0E06" w14:textId="77777777">
            <w:pPr>
              <w:spacing w:line="276" w:lineRule="auto"/>
              <w:rPr>
                <w:szCs w:val="20"/>
              </w:rPr>
            </w:pPr>
          </w:p>
          <w:p w:rsidR="00FA21A4" w:rsidP="00FA21A4" w:rsidRDefault="00FA21A4" w14:paraId="1D84D7A3" w14:textId="77777777">
            <w:pPr>
              <w:pStyle w:val="Geenafstand"/>
              <w:rPr>
                <w:b/>
                <w:sz w:val="20"/>
                <w:szCs w:val="20"/>
                <w:lang w:val="nl-NL"/>
              </w:rPr>
            </w:pPr>
          </w:p>
          <w:p w:rsidRPr="000F4991" w:rsidR="00FA21A4" w:rsidP="00B962ED" w:rsidRDefault="00FA21A4" w14:paraId="334A3039" w14:textId="77777777">
            <w:pPr>
              <w:pStyle w:val="Geenafstand"/>
              <w:rPr>
                <w:b/>
                <w:sz w:val="20"/>
                <w:szCs w:val="20"/>
                <w:lang w:val="nl-NL"/>
              </w:rPr>
            </w:pPr>
          </w:p>
        </w:tc>
      </w:tr>
    </w:tbl>
    <w:p w:rsidRPr="000F4991" w:rsidR="008D3951" w:rsidP="008D3951" w:rsidRDefault="008D3951" w14:paraId="597A7D34" w14:textId="3286EC83">
      <w:pPr>
        <w:pStyle w:val="Geenafstand"/>
        <w:rPr>
          <w:b/>
          <w:lang w:val="nl-NL"/>
        </w:rPr>
      </w:pPr>
    </w:p>
    <w:tbl>
      <w:tblPr>
        <w:tblStyle w:val="Tabelraster"/>
        <w:tblW w:w="8771" w:type="dxa"/>
        <w:tblLook w:val="04A0" w:firstRow="1" w:lastRow="0" w:firstColumn="1" w:lastColumn="0" w:noHBand="0" w:noVBand="1"/>
      </w:tblPr>
      <w:tblGrid>
        <w:gridCol w:w="3114"/>
        <w:gridCol w:w="2551"/>
        <w:gridCol w:w="3106"/>
      </w:tblGrid>
      <w:tr w:rsidRPr="00935F5B" w:rsidR="006D2593" w:rsidTr="0EA07841" w14:paraId="463CBBB5" w14:textId="4472D060">
        <w:trPr>
          <w:trHeight w:val="557"/>
        </w:trPr>
        <w:tc>
          <w:tcPr>
            <w:tcW w:w="8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DBDA" w:themeFill="accent5" w:themeFillTint="33"/>
            <w:tcMar/>
          </w:tcPr>
          <w:p w:rsidR="006D2593" w:rsidP="00851A20" w:rsidRDefault="006D2593" w14:paraId="66B0C914" w14:textId="77777777">
            <w:pPr>
              <w:pStyle w:val="Geenafstand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Handtekeningen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voor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akkoord</w:t>
            </w:r>
            <w:proofErr w:type="spellEnd"/>
            <w:r>
              <w:rPr>
                <w:sz w:val="20"/>
                <w:szCs w:val="20"/>
              </w:rPr>
              <w:t xml:space="preserve">      </w:t>
            </w:r>
          </w:p>
          <w:p w:rsidRPr="00A75B6E" w:rsidR="006D2593" w:rsidP="00DF4EA8" w:rsidRDefault="006D2593" w14:paraId="271F031F" w14:textId="331C117D">
            <w:pPr>
              <w:pStyle w:val="Geenafstand"/>
              <w:numPr>
                <w:ilvl w:val="0"/>
                <w:numId w:val="21"/>
              </w:numPr>
              <w:rPr>
                <w:sz w:val="20"/>
                <w:szCs w:val="20"/>
                <w:lang w:val="nl-NL"/>
              </w:rPr>
            </w:pPr>
            <w:r w:rsidRPr="71B6D9A7" w:rsidR="006D2593">
              <w:rPr>
                <w:sz w:val="20"/>
                <w:szCs w:val="20"/>
                <w:lang w:val="nl-NL"/>
              </w:rPr>
              <w:t>Stamschool blijft betrokken b</w:t>
            </w:r>
            <w:r w:rsidRPr="71B6D9A7" w:rsidR="006D2593">
              <w:rPr>
                <w:sz w:val="20"/>
                <w:szCs w:val="20"/>
                <w:lang w:val="nl-NL"/>
              </w:rPr>
              <w:t xml:space="preserve">ij de voortgang van de leerling en sluit aan bij de </w:t>
            </w:r>
            <w:r w:rsidRPr="71B6D9A7" w:rsidR="116BCE1B">
              <w:rPr>
                <w:sz w:val="20"/>
                <w:szCs w:val="20"/>
                <w:lang w:val="nl-NL"/>
              </w:rPr>
              <w:t>MDO</w:t>
            </w:r>
            <w:r w:rsidRPr="71B6D9A7" w:rsidR="006D2593">
              <w:rPr>
                <w:sz w:val="20"/>
                <w:szCs w:val="20"/>
                <w:lang w:val="nl-NL"/>
              </w:rPr>
              <w:t>’s</w:t>
            </w:r>
          </w:p>
          <w:p w:rsidRPr="00CB4929" w:rsidR="006D2593" w:rsidP="00CB4929" w:rsidRDefault="006D2593" w14:paraId="6BC78397" w14:textId="1A7DC659">
            <w:pPr>
              <w:pStyle w:val="Geenafstand"/>
              <w:numPr>
                <w:ilvl w:val="0"/>
                <w:numId w:val="21"/>
              </w:numPr>
              <w:rPr>
                <w:b/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Uitgangspunt is dat de l</w:t>
            </w:r>
            <w:r w:rsidRPr="00CB4929">
              <w:rPr>
                <w:sz w:val="20"/>
                <w:szCs w:val="20"/>
                <w:lang w:val="nl-NL"/>
              </w:rPr>
              <w:t>eerling terug</w:t>
            </w:r>
            <w:r>
              <w:rPr>
                <w:sz w:val="20"/>
                <w:szCs w:val="20"/>
                <w:lang w:val="nl-NL"/>
              </w:rPr>
              <w:t>gaat</w:t>
            </w:r>
            <w:r w:rsidRPr="00CB4929">
              <w:rPr>
                <w:sz w:val="20"/>
                <w:szCs w:val="20"/>
                <w:lang w:val="nl-NL"/>
              </w:rPr>
              <w:t xml:space="preserve"> naar </w:t>
            </w:r>
            <w:r>
              <w:rPr>
                <w:sz w:val="20"/>
                <w:szCs w:val="20"/>
                <w:lang w:val="nl-NL"/>
              </w:rPr>
              <w:t>de stam</w:t>
            </w:r>
            <w:r w:rsidRPr="00CB4929">
              <w:rPr>
                <w:sz w:val="20"/>
                <w:szCs w:val="20"/>
                <w:lang w:val="nl-NL"/>
              </w:rPr>
              <w:t xml:space="preserve">school </w:t>
            </w:r>
            <w:r>
              <w:rPr>
                <w:sz w:val="20"/>
                <w:szCs w:val="20"/>
                <w:lang w:val="nl-NL"/>
              </w:rPr>
              <w:t>bij beëindiging startklas periode</w:t>
            </w:r>
            <w:r w:rsidRPr="00CB4929">
              <w:rPr>
                <w:sz w:val="20"/>
                <w:szCs w:val="20"/>
                <w:lang w:val="nl-NL"/>
              </w:rPr>
              <w:t xml:space="preserve">         </w:t>
            </w:r>
          </w:p>
          <w:p w:rsidRPr="00CB4929" w:rsidR="006D2593" w:rsidP="71B6D9A7" w:rsidRDefault="006D2593" w14:paraId="6010350F" w14:textId="6A613077">
            <w:pPr>
              <w:pStyle w:val="Geenafstand"/>
              <w:numPr>
                <w:ilvl w:val="0"/>
                <w:numId w:val="21"/>
              </w:numPr>
              <w:rPr>
                <w:sz w:val="20"/>
                <w:szCs w:val="20"/>
                <w:lang w:val="nl-NL"/>
              </w:rPr>
            </w:pPr>
            <w:r w:rsidRPr="0EA07841" w:rsidR="006D2593">
              <w:rPr>
                <w:sz w:val="20"/>
                <w:szCs w:val="20"/>
                <w:lang w:val="nl-NL"/>
              </w:rPr>
              <w:t>Ouder</w:t>
            </w:r>
            <w:r w:rsidRPr="0EA07841" w:rsidR="17E15C74">
              <w:rPr>
                <w:sz w:val="20"/>
                <w:szCs w:val="20"/>
                <w:lang w:val="nl-NL"/>
              </w:rPr>
              <w:t>(</w:t>
            </w:r>
            <w:r w:rsidRPr="0EA07841" w:rsidR="006D2593">
              <w:rPr>
                <w:sz w:val="20"/>
                <w:szCs w:val="20"/>
                <w:lang w:val="nl-NL"/>
              </w:rPr>
              <w:t>s</w:t>
            </w:r>
            <w:r w:rsidRPr="0EA07841" w:rsidR="5F05C83E">
              <w:rPr>
                <w:sz w:val="20"/>
                <w:szCs w:val="20"/>
                <w:lang w:val="nl-NL"/>
              </w:rPr>
              <w:t>)</w:t>
            </w:r>
            <w:r w:rsidRPr="0EA07841" w:rsidR="006D2593">
              <w:rPr>
                <w:sz w:val="20"/>
                <w:szCs w:val="20"/>
                <w:lang w:val="nl-NL"/>
              </w:rPr>
              <w:t xml:space="preserve"> </w:t>
            </w:r>
            <w:r w:rsidRPr="0EA07841" w:rsidR="5515DC2B">
              <w:rPr>
                <w:sz w:val="20"/>
                <w:szCs w:val="20"/>
                <w:lang w:val="nl-NL"/>
              </w:rPr>
              <w:t>gaat/</w:t>
            </w:r>
            <w:r w:rsidRPr="0EA07841" w:rsidR="006D2593">
              <w:rPr>
                <w:sz w:val="20"/>
                <w:szCs w:val="20"/>
                <w:lang w:val="nl-NL"/>
              </w:rPr>
              <w:t>gaan akkoord met de inzet van</w:t>
            </w:r>
            <w:r w:rsidRPr="0EA07841" w:rsidR="5FDA566B">
              <w:rPr>
                <w:sz w:val="20"/>
                <w:szCs w:val="20"/>
                <w:lang w:val="nl-NL"/>
              </w:rPr>
              <w:t xml:space="preserve"> preventieve, collectieve</w:t>
            </w:r>
            <w:r w:rsidRPr="0EA07841" w:rsidR="006D2593">
              <w:rPr>
                <w:sz w:val="20"/>
                <w:szCs w:val="20"/>
                <w:lang w:val="nl-NL"/>
              </w:rPr>
              <w:t xml:space="preserve"> jeugdhulp</w:t>
            </w:r>
            <w:r w:rsidRPr="0EA07841" w:rsidR="665CCC7A">
              <w:rPr>
                <w:sz w:val="20"/>
                <w:szCs w:val="20"/>
                <w:lang w:val="nl-NL"/>
              </w:rPr>
              <w:t>, w</w:t>
            </w:r>
            <w:r w:rsidRPr="0EA07841" w:rsidR="029C0467">
              <w:rPr>
                <w:sz w:val="20"/>
                <w:szCs w:val="20"/>
                <w:lang w:val="nl-NL"/>
              </w:rPr>
              <w:t xml:space="preserve">elke </w:t>
            </w:r>
            <w:r w:rsidRPr="0EA07841" w:rsidR="665CCC7A">
              <w:rPr>
                <w:sz w:val="20"/>
                <w:szCs w:val="20"/>
                <w:lang w:val="nl-NL"/>
              </w:rPr>
              <w:t xml:space="preserve">ook in de thuissituatie plaatsvindt. </w:t>
            </w:r>
          </w:p>
          <w:p w:rsidR="07EBAC5C" w:rsidP="71B6D9A7" w:rsidRDefault="07EBAC5C" w14:paraId="6EAC62B1" w14:textId="253DD6C3">
            <w:pPr>
              <w:pStyle w:val="Geenafstand"/>
              <w:numPr>
                <w:ilvl w:val="0"/>
                <w:numId w:val="21"/>
              </w:numPr>
              <w:rPr>
                <w:sz w:val="20"/>
                <w:szCs w:val="20"/>
                <w:lang w:val="nl-NL"/>
              </w:rPr>
            </w:pPr>
            <w:r w:rsidRPr="0EA07841" w:rsidR="07EBAC5C">
              <w:rPr>
                <w:sz w:val="20"/>
                <w:szCs w:val="20"/>
                <w:lang w:val="nl-NL"/>
              </w:rPr>
              <w:t>Ouder</w:t>
            </w:r>
            <w:r w:rsidRPr="0EA07841" w:rsidR="60A04376">
              <w:rPr>
                <w:sz w:val="20"/>
                <w:szCs w:val="20"/>
                <w:lang w:val="nl-NL"/>
              </w:rPr>
              <w:t>(</w:t>
            </w:r>
            <w:r w:rsidRPr="0EA07841" w:rsidR="07EBAC5C">
              <w:rPr>
                <w:sz w:val="20"/>
                <w:szCs w:val="20"/>
                <w:lang w:val="nl-NL"/>
              </w:rPr>
              <w:t>s</w:t>
            </w:r>
            <w:r w:rsidRPr="0EA07841" w:rsidR="60A04376">
              <w:rPr>
                <w:sz w:val="20"/>
                <w:szCs w:val="20"/>
                <w:lang w:val="nl-NL"/>
              </w:rPr>
              <w:t>)</w:t>
            </w:r>
            <w:r w:rsidRPr="0EA07841" w:rsidR="07EBAC5C">
              <w:rPr>
                <w:sz w:val="20"/>
                <w:szCs w:val="20"/>
                <w:lang w:val="nl-NL"/>
              </w:rPr>
              <w:t xml:space="preserve"> sluit</w:t>
            </w:r>
            <w:r w:rsidRPr="0EA07841" w:rsidR="29506B2C">
              <w:rPr>
                <w:sz w:val="20"/>
                <w:szCs w:val="20"/>
                <w:lang w:val="nl-NL"/>
              </w:rPr>
              <w:t>(</w:t>
            </w:r>
            <w:r w:rsidRPr="0EA07841" w:rsidR="07EBAC5C">
              <w:rPr>
                <w:sz w:val="20"/>
                <w:szCs w:val="20"/>
                <w:lang w:val="nl-NL"/>
              </w:rPr>
              <w:t>en</w:t>
            </w:r>
            <w:r w:rsidRPr="0EA07841" w:rsidR="20788413">
              <w:rPr>
                <w:sz w:val="20"/>
                <w:szCs w:val="20"/>
                <w:lang w:val="nl-NL"/>
              </w:rPr>
              <w:t>)</w:t>
            </w:r>
            <w:r w:rsidRPr="0EA07841" w:rsidR="07EBAC5C">
              <w:rPr>
                <w:sz w:val="20"/>
                <w:szCs w:val="20"/>
                <w:lang w:val="nl-NL"/>
              </w:rPr>
              <w:t xml:space="preserve"> aan bij </w:t>
            </w:r>
            <w:r w:rsidRPr="0EA07841" w:rsidR="07EBAC5C">
              <w:rPr>
                <w:sz w:val="20"/>
                <w:szCs w:val="20"/>
                <w:lang w:val="nl-NL"/>
              </w:rPr>
              <w:t>MDO's</w:t>
            </w:r>
            <w:r w:rsidRPr="0EA07841" w:rsidR="07EBAC5C">
              <w:rPr>
                <w:sz w:val="20"/>
                <w:szCs w:val="20"/>
                <w:lang w:val="nl-NL"/>
              </w:rPr>
              <w:t xml:space="preserve"> </w:t>
            </w:r>
          </w:p>
          <w:p w:rsidR="006D2593" w:rsidP="00851A20" w:rsidRDefault="006D2593" w14:paraId="03B0C779" w14:textId="3500EDAD">
            <w:pPr>
              <w:pStyle w:val="Geenafstand"/>
              <w:rPr>
                <w:b/>
                <w:sz w:val="20"/>
                <w:szCs w:val="20"/>
              </w:rPr>
            </w:pPr>
            <w:r w:rsidRPr="00CB4929">
              <w:rPr>
                <w:sz w:val="20"/>
                <w:szCs w:val="20"/>
                <w:lang w:val="nl-NL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 w:rsidRPr="00935F5B" w:rsidR="006D2593" w:rsidTr="0EA07841" w14:paraId="448FFACF" w14:textId="708744FA"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5B7B18" w:rsidR="006D2593" w:rsidP="00851A20" w:rsidRDefault="006D2593" w14:paraId="18A24A92" w14:textId="77777777">
            <w:pPr>
              <w:pStyle w:val="Geenafstand"/>
              <w:tabs>
                <w:tab w:val="left" w:pos="8505"/>
              </w:tabs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 xml:space="preserve">Datum: </w:t>
            </w:r>
          </w:p>
          <w:p w:rsidRPr="002D0377" w:rsidR="006D2593" w:rsidP="00851A20" w:rsidRDefault="006D2593" w14:paraId="25138EB8" w14:textId="77777777">
            <w:pPr>
              <w:pStyle w:val="Geenafstand"/>
              <w:tabs>
                <w:tab w:val="left" w:pos="8505"/>
              </w:tabs>
              <w:rPr>
                <w:sz w:val="20"/>
                <w:szCs w:val="20"/>
                <w:lang w:val="nl-NL"/>
              </w:rPr>
            </w:pPr>
            <w:r w:rsidRPr="002D0377">
              <w:rPr>
                <w:sz w:val="20"/>
                <w:szCs w:val="20"/>
                <w:lang w:val="nl-NL"/>
              </w:rPr>
              <w:t>Naam ouder(s)/verzorger(s)/voogd:</w:t>
            </w:r>
          </w:p>
          <w:p w:rsidRPr="002D0377" w:rsidR="006D2593" w:rsidP="00851A20" w:rsidRDefault="006D2593" w14:paraId="7A56EDD9" w14:textId="77777777">
            <w:pPr>
              <w:pStyle w:val="Geenafstand"/>
              <w:tabs>
                <w:tab w:val="left" w:pos="8505"/>
              </w:tabs>
              <w:rPr>
                <w:sz w:val="20"/>
                <w:szCs w:val="20"/>
                <w:lang w:val="nl-NL"/>
              </w:rPr>
            </w:pPr>
          </w:p>
          <w:p w:rsidRPr="00AE01A6" w:rsidR="006D2593" w:rsidP="00851A20" w:rsidRDefault="006D2593" w14:paraId="73EFA932" w14:textId="77777777">
            <w:pPr>
              <w:pStyle w:val="Geenafstand"/>
              <w:tabs>
                <w:tab w:val="left" w:pos="8505"/>
              </w:tabs>
              <w:rPr>
                <w:sz w:val="20"/>
                <w:szCs w:val="20"/>
                <w:lang w:val="nl-NL"/>
              </w:rPr>
            </w:pPr>
          </w:p>
          <w:p w:rsidR="00E92C36" w:rsidP="00851A20" w:rsidRDefault="00E92C36" w14:paraId="16D9EEE1" w14:textId="77777777">
            <w:pPr>
              <w:pStyle w:val="Geenafstand"/>
              <w:tabs>
                <w:tab w:val="left" w:pos="8505"/>
              </w:tabs>
              <w:rPr>
                <w:sz w:val="20"/>
                <w:szCs w:val="20"/>
              </w:rPr>
            </w:pPr>
          </w:p>
          <w:p w:rsidR="006D2593" w:rsidP="00851A20" w:rsidRDefault="006D2593" w14:paraId="29CACC31" w14:textId="77777777">
            <w:pPr>
              <w:pStyle w:val="Geenafstand"/>
              <w:tabs>
                <w:tab w:val="left" w:pos="850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Handtekening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1C495C" w:rsidP="00851A20" w:rsidRDefault="001C495C" w14:paraId="2A6FA298" w14:textId="77777777">
            <w:pPr>
              <w:pStyle w:val="Geenafstand"/>
              <w:tabs>
                <w:tab w:val="left" w:pos="8505"/>
              </w:tabs>
              <w:rPr>
                <w:sz w:val="20"/>
                <w:szCs w:val="20"/>
              </w:rPr>
            </w:pPr>
          </w:p>
          <w:p w:rsidR="001C495C" w:rsidP="00851A20" w:rsidRDefault="001C495C" w14:paraId="5666D6D3" w14:textId="77777777">
            <w:pPr>
              <w:pStyle w:val="Geenafstand"/>
              <w:tabs>
                <w:tab w:val="left" w:pos="8505"/>
              </w:tabs>
              <w:rPr>
                <w:sz w:val="20"/>
                <w:szCs w:val="20"/>
              </w:rPr>
            </w:pPr>
          </w:p>
          <w:p w:rsidRPr="00206FD5" w:rsidR="001C495C" w:rsidP="00851A20" w:rsidRDefault="001C495C" w14:paraId="0956E8BA" w14:textId="53379848">
            <w:pPr>
              <w:pStyle w:val="Geenafstand"/>
              <w:tabs>
                <w:tab w:val="left" w:pos="8505"/>
              </w:tabs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D2593" w:rsidR="006D2593" w:rsidP="00851A20" w:rsidRDefault="006D2593" w14:paraId="042F209A" w14:textId="77777777">
            <w:pPr>
              <w:pStyle w:val="Geenafstand"/>
              <w:tabs>
                <w:tab w:val="left" w:pos="8505"/>
              </w:tabs>
              <w:rPr>
                <w:sz w:val="20"/>
                <w:szCs w:val="20"/>
                <w:lang w:val="nl-NL"/>
              </w:rPr>
            </w:pPr>
            <w:r w:rsidRPr="006D2593">
              <w:rPr>
                <w:sz w:val="20"/>
                <w:szCs w:val="20"/>
                <w:lang w:val="nl-NL"/>
              </w:rPr>
              <w:t xml:space="preserve">Datum: </w:t>
            </w:r>
          </w:p>
          <w:p w:rsidRPr="006D2593" w:rsidR="006D2593" w:rsidP="00851A20" w:rsidRDefault="006D2593" w14:paraId="1F027583" w14:textId="662F0D63">
            <w:pPr>
              <w:pStyle w:val="Geenafstand"/>
              <w:tabs>
                <w:tab w:val="left" w:pos="8505"/>
              </w:tabs>
              <w:rPr>
                <w:sz w:val="20"/>
                <w:szCs w:val="20"/>
                <w:lang w:val="nl-NL"/>
              </w:rPr>
            </w:pPr>
            <w:r w:rsidRPr="006D2593">
              <w:rPr>
                <w:sz w:val="20"/>
                <w:szCs w:val="20"/>
                <w:lang w:val="nl-NL"/>
              </w:rPr>
              <w:t>Directie stamschool:</w:t>
            </w:r>
          </w:p>
          <w:p w:rsidRPr="006D2593" w:rsidR="006D2593" w:rsidP="00851A20" w:rsidRDefault="006D2593" w14:paraId="3C62D398" w14:textId="77777777">
            <w:pPr>
              <w:pStyle w:val="Geenafstand"/>
              <w:tabs>
                <w:tab w:val="left" w:pos="8505"/>
              </w:tabs>
              <w:rPr>
                <w:sz w:val="20"/>
                <w:szCs w:val="20"/>
                <w:lang w:val="nl-NL"/>
              </w:rPr>
            </w:pPr>
          </w:p>
          <w:p w:rsidRPr="006D2593" w:rsidR="006D2593" w:rsidP="00851A20" w:rsidRDefault="006D2593" w14:paraId="365C401E" w14:textId="77777777">
            <w:pPr>
              <w:pStyle w:val="Geenafstand"/>
              <w:tabs>
                <w:tab w:val="left" w:pos="8505"/>
              </w:tabs>
              <w:rPr>
                <w:sz w:val="20"/>
                <w:szCs w:val="20"/>
                <w:lang w:val="nl-NL"/>
              </w:rPr>
            </w:pPr>
          </w:p>
          <w:p w:rsidR="00E92C36" w:rsidP="00851A20" w:rsidRDefault="00E92C36" w14:paraId="11C0F214" w14:textId="77777777">
            <w:pPr>
              <w:pStyle w:val="Geenafstand"/>
              <w:tabs>
                <w:tab w:val="left" w:pos="8505"/>
              </w:tabs>
              <w:rPr>
                <w:sz w:val="20"/>
                <w:szCs w:val="20"/>
                <w:lang w:val="nl-NL"/>
              </w:rPr>
            </w:pPr>
          </w:p>
          <w:p w:rsidRPr="006D2593" w:rsidR="006D2593" w:rsidP="00851A20" w:rsidRDefault="006D2593" w14:paraId="0C1486D5" w14:textId="0D97C082">
            <w:pPr>
              <w:pStyle w:val="Geenafstand"/>
              <w:tabs>
                <w:tab w:val="left" w:pos="8505"/>
              </w:tabs>
              <w:rPr>
                <w:sz w:val="20"/>
                <w:szCs w:val="20"/>
                <w:lang w:val="nl-NL"/>
              </w:rPr>
            </w:pPr>
            <w:r w:rsidRPr="006D2593">
              <w:rPr>
                <w:sz w:val="20"/>
                <w:szCs w:val="20"/>
                <w:lang w:val="nl-NL"/>
              </w:rPr>
              <w:t>Handtekening:</w:t>
            </w:r>
          </w:p>
          <w:p w:rsidRPr="006D2593" w:rsidR="006D2593" w:rsidP="00851A20" w:rsidRDefault="006D2593" w14:paraId="0A855B3F" w14:textId="77777777">
            <w:pPr>
              <w:pStyle w:val="Geenafstand"/>
              <w:tabs>
                <w:tab w:val="left" w:pos="8505"/>
              </w:tabs>
              <w:rPr>
                <w:sz w:val="20"/>
                <w:szCs w:val="20"/>
                <w:lang w:val="nl-NL"/>
              </w:rPr>
            </w:pPr>
          </w:p>
          <w:p w:rsidRPr="006D2593" w:rsidR="006D2593" w:rsidP="00851A20" w:rsidRDefault="006D2593" w14:paraId="556FFED4" w14:textId="3B7EC975">
            <w:pPr>
              <w:pStyle w:val="Geenafstand"/>
              <w:tabs>
                <w:tab w:val="left" w:pos="8505"/>
              </w:tabs>
              <w:rPr>
                <w:b/>
                <w:sz w:val="20"/>
                <w:szCs w:val="20"/>
                <w:lang w:val="nl-NL"/>
              </w:rPr>
            </w:pPr>
          </w:p>
        </w:tc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92C36" w:rsidR="006D2593" w:rsidP="00851A20" w:rsidRDefault="006D2593" w14:paraId="4043CF5B" w14:textId="77777777">
            <w:pPr>
              <w:pStyle w:val="Geenafstand"/>
              <w:tabs>
                <w:tab w:val="left" w:pos="8505"/>
              </w:tabs>
              <w:rPr>
                <w:bCs/>
                <w:sz w:val="20"/>
                <w:szCs w:val="20"/>
                <w:lang w:val="nl-NL"/>
              </w:rPr>
            </w:pPr>
            <w:r w:rsidRPr="00E92C36">
              <w:rPr>
                <w:bCs/>
                <w:sz w:val="20"/>
                <w:szCs w:val="20"/>
                <w:lang w:val="nl-NL"/>
              </w:rPr>
              <w:t>Datum:</w:t>
            </w:r>
          </w:p>
          <w:p w:rsidRPr="00E92C36" w:rsidR="006D2593" w:rsidP="00851A20" w:rsidRDefault="006D2593" w14:paraId="6D808043" w14:textId="77777777">
            <w:pPr>
              <w:pStyle w:val="Geenafstand"/>
              <w:tabs>
                <w:tab w:val="left" w:pos="8505"/>
              </w:tabs>
              <w:rPr>
                <w:bCs/>
                <w:sz w:val="20"/>
                <w:szCs w:val="20"/>
                <w:lang w:val="nl-NL"/>
              </w:rPr>
            </w:pPr>
            <w:r w:rsidRPr="00E92C36">
              <w:rPr>
                <w:bCs/>
                <w:sz w:val="20"/>
                <w:szCs w:val="20"/>
                <w:lang w:val="nl-NL"/>
              </w:rPr>
              <w:t>Directie school met startklas</w:t>
            </w:r>
            <w:r w:rsidRPr="00E92C36" w:rsidR="00E92C36">
              <w:rPr>
                <w:bCs/>
                <w:sz w:val="20"/>
                <w:szCs w:val="20"/>
                <w:lang w:val="nl-NL"/>
              </w:rPr>
              <w:t>:</w:t>
            </w:r>
          </w:p>
          <w:p w:rsidRPr="00E92C36" w:rsidR="00E92C36" w:rsidP="00851A20" w:rsidRDefault="00E92C36" w14:paraId="31E2FBF9" w14:textId="77777777">
            <w:pPr>
              <w:pStyle w:val="Geenafstand"/>
              <w:tabs>
                <w:tab w:val="left" w:pos="8505"/>
              </w:tabs>
              <w:rPr>
                <w:bCs/>
                <w:sz w:val="20"/>
                <w:szCs w:val="20"/>
                <w:lang w:val="nl-NL"/>
              </w:rPr>
            </w:pPr>
          </w:p>
          <w:p w:rsidRPr="00E92C36" w:rsidR="00E92C36" w:rsidP="00851A20" w:rsidRDefault="00E92C36" w14:paraId="74481759" w14:textId="77777777">
            <w:pPr>
              <w:pStyle w:val="Geenafstand"/>
              <w:tabs>
                <w:tab w:val="left" w:pos="8505"/>
              </w:tabs>
              <w:rPr>
                <w:bCs/>
                <w:sz w:val="20"/>
                <w:szCs w:val="20"/>
                <w:lang w:val="nl-NL"/>
              </w:rPr>
            </w:pPr>
          </w:p>
          <w:p w:rsidRPr="00E92C36" w:rsidR="00E92C36" w:rsidP="00851A20" w:rsidRDefault="00E92C36" w14:paraId="0BB275F2" w14:textId="77777777">
            <w:pPr>
              <w:pStyle w:val="Geenafstand"/>
              <w:tabs>
                <w:tab w:val="left" w:pos="8505"/>
              </w:tabs>
              <w:rPr>
                <w:bCs/>
                <w:sz w:val="20"/>
                <w:szCs w:val="20"/>
                <w:lang w:val="nl-NL"/>
              </w:rPr>
            </w:pPr>
          </w:p>
          <w:p w:rsidRPr="006D2593" w:rsidR="00E92C36" w:rsidP="00851A20" w:rsidRDefault="00E92C36" w14:paraId="106E2D6C" w14:textId="0CB4B5E3">
            <w:pPr>
              <w:pStyle w:val="Geenafstand"/>
              <w:tabs>
                <w:tab w:val="left" w:pos="8505"/>
              </w:tabs>
              <w:rPr>
                <w:b/>
                <w:sz w:val="20"/>
                <w:szCs w:val="20"/>
                <w:lang w:val="nl-NL"/>
              </w:rPr>
            </w:pPr>
            <w:r w:rsidRPr="00E92C36">
              <w:rPr>
                <w:bCs/>
                <w:sz w:val="20"/>
                <w:szCs w:val="20"/>
                <w:lang w:val="nl-NL"/>
              </w:rPr>
              <w:t>Handtekening</w:t>
            </w:r>
          </w:p>
        </w:tc>
      </w:tr>
      <w:tr w:rsidRPr="00935F5B" w:rsidR="004C4E63" w:rsidTr="0EA07841" w14:paraId="6D187CEB" w14:textId="4FB3333F">
        <w:tc>
          <w:tcPr>
            <w:tcW w:w="8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4C4E63" w:rsidP="00851A20" w:rsidRDefault="004C4E63" w14:paraId="14564784" w14:textId="77777777">
            <w:pPr>
              <w:pStyle w:val="Geenafstand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Indien</w:t>
            </w:r>
            <w:proofErr w:type="spellEnd"/>
            <w:r>
              <w:rPr>
                <w:b/>
                <w:sz w:val="20"/>
                <w:szCs w:val="20"/>
              </w:rPr>
              <w:t xml:space="preserve"> nee</w:t>
            </w:r>
          </w:p>
          <w:p w:rsidR="004C4E63" w:rsidP="00851A20" w:rsidRDefault="004C4E63" w14:paraId="4D0248C0" w14:textId="77777777">
            <w:pPr>
              <w:pStyle w:val="Geenafstan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Zienswijze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ouders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</w:p>
          <w:p w:rsidR="004C4E63" w:rsidP="00851A20" w:rsidRDefault="004C4E63" w14:paraId="6BADD79F" w14:textId="77777777">
            <w:pPr>
              <w:pStyle w:val="Geenafstand"/>
              <w:rPr>
                <w:sz w:val="20"/>
                <w:szCs w:val="20"/>
              </w:rPr>
            </w:pPr>
          </w:p>
          <w:p w:rsidR="004C4E63" w:rsidP="00851A20" w:rsidRDefault="004C4E63" w14:paraId="0735E1DB" w14:textId="77777777">
            <w:pPr>
              <w:pStyle w:val="Geenafstand"/>
              <w:rPr>
                <w:sz w:val="20"/>
                <w:szCs w:val="20"/>
              </w:rPr>
            </w:pPr>
          </w:p>
          <w:p w:rsidR="004C4E63" w:rsidP="00851A20" w:rsidRDefault="004C4E63" w14:paraId="39264209" w14:textId="77777777">
            <w:pPr>
              <w:pStyle w:val="Geenafstand"/>
              <w:rPr>
                <w:sz w:val="20"/>
                <w:szCs w:val="20"/>
              </w:rPr>
            </w:pPr>
          </w:p>
          <w:p w:rsidR="004C4E63" w:rsidP="00851A20" w:rsidRDefault="004C4E63" w14:paraId="0BC024F2" w14:textId="77777777">
            <w:pPr>
              <w:pStyle w:val="Geenafstand"/>
              <w:rPr>
                <w:sz w:val="20"/>
                <w:szCs w:val="20"/>
              </w:rPr>
            </w:pPr>
          </w:p>
          <w:p w:rsidR="00177ECF" w:rsidP="00851A20" w:rsidRDefault="00177ECF" w14:paraId="35737B6C" w14:textId="77777777">
            <w:pPr>
              <w:pStyle w:val="Geenafstand"/>
              <w:rPr>
                <w:sz w:val="20"/>
                <w:szCs w:val="20"/>
              </w:rPr>
            </w:pPr>
          </w:p>
          <w:p w:rsidR="00177ECF" w:rsidP="00851A20" w:rsidRDefault="00177ECF" w14:paraId="43D99226" w14:textId="77777777">
            <w:pPr>
              <w:pStyle w:val="Geenafstand"/>
              <w:rPr>
                <w:sz w:val="20"/>
                <w:szCs w:val="20"/>
              </w:rPr>
            </w:pPr>
          </w:p>
          <w:p w:rsidR="00177ECF" w:rsidP="00851A20" w:rsidRDefault="00177ECF" w14:paraId="177D1A30" w14:textId="6D0149D6">
            <w:pPr>
              <w:pStyle w:val="Geenafstan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Handtekening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4C4E63" w:rsidP="00851A20" w:rsidRDefault="004C4E63" w14:paraId="65560AF0" w14:textId="77777777">
            <w:pPr>
              <w:pStyle w:val="Geenafstand"/>
              <w:rPr>
                <w:sz w:val="20"/>
                <w:szCs w:val="20"/>
              </w:rPr>
            </w:pPr>
          </w:p>
          <w:p w:rsidR="004C4E63" w:rsidP="00851A20" w:rsidRDefault="004C4E63" w14:paraId="4DF45F25" w14:textId="77777777">
            <w:pPr>
              <w:pStyle w:val="Geenafstand"/>
              <w:rPr>
                <w:sz w:val="20"/>
                <w:szCs w:val="20"/>
              </w:rPr>
            </w:pPr>
          </w:p>
          <w:p w:rsidR="004C4E63" w:rsidP="00851A20" w:rsidRDefault="004C4E63" w14:paraId="3D633CE7" w14:textId="77777777">
            <w:pPr>
              <w:pStyle w:val="Geenafstand"/>
              <w:rPr>
                <w:sz w:val="20"/>
                <w:szCs w:val="20"/>
              </w:rPr>
            </w:pPr>
          </w:p>
          <w:p w:rsidRPr="0096393F" w:rsidR="004C4E63" w:rsidP="00851A20" w:rsidRDefault="004C4E63" w14:paraId="28C1D45A" w14:textId="77777777">
            <w:pPr>
              <w:pStyle w:val="Geenafstand"/>
              <w:rPr>
                <w:sz w:val="20"/>
                <w:szCs w:val="20"/>
              </w:rPr>
            </w:pPr>
          </w:p>
        </w:tc>
      </w:tr>
    </w:tbl>
    <w:p w:rsidRPr="000F4991" w:rsidR="008D3951" w:rsidP="00A66B5B" w:rsidRDefault="008D3951" w14:paraId="34CAFC69" w14:textId="280F7261">
      <w:pPr>
        <w:pStyle w:val="Geenafstand"/>
        <w:spacing w:line="360" w:lineRule="auto"/>
        <w:rPr>
          <w:sz w:val="20"/>
          <w:szCs w:val="20"/>
          <w:lang w:val="nl-NL"/>
        </w:rPr>
      </w:pPr>
    </w:p>
    <w:sectPr w:rsidRPr="000F4991" w:rsidR="008D3951" w:rsidSect="00EE7EB6">
      <w:headerReference w:type="default" r:id="rId11"/>
      <w:footerReference w:type="default" r:id="rId12"/>
      <w:headerReference w:type="first" r:id="rId13"/>
      <w:footerReference w:type="first" r:id="rId14"/>
      <w:pgSz w:w="11900" w:h="16840" w:orient="portrait"/>
      <w:pgMar w:top="1985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E7EB6" w:rsidP="00B4731D" w:rsidRDefault="00EE7EB6" w14:paraId="5FDA794B" w14:textId="77777777">
      <w:pPr>
        <w:spacing w:line="240" w:lineRule="auto"/>
      </w:pPr>
      <w:r>
        <w:separator/>
      </w:r>
    </w:p>
  </w:endnote>
  <w:endnote w:type="continuationSeparator" w:id="0">
    <w:p w:rsidR="00EE7EB6" w:rsidP="00B4731D" w:rsidRDefault="00EE7EB6" w14:paraId="5F9925CE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Koppen CS)">
    <w:altName w:val="Times New Roman"/>
    <w:panose1 w:val="00000000000000000000"/>
    <w:charset w:val="00"/>
    <w:family w:val="roman"/>
    <w:notTrueType/>
    <w:pitch w:val="default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45CF3" w:rsidRDefault="00245CF3" w14:paraId="3A51CFF5" w14:textId="42C1726F">
    <w:pPr>
      <w:pStyle w:val="Voettekst"/>
    </w:pPr>
    <w:r w:rsidR="71B6D9A7">
      <w:rPr/>
      <w:t>Versie</w:t>
    </w:r>
    <w:r w:rsidR="71B6D9A7">
      <w:rPr/>
      <w:t xml:space="preserve"> januari 2025</w:t>
    </w:r>
    <w:r>
      <w:tab/>
    </w:r>
    <w:r>
      <w:tab/>
    </w:r>
    <w:r w:rsidRPr="71B6D9A7">
      <w:rPr>
        <w:noProof/>
      </w:rPr>
      <w:fldChar w:fldCharType="begin"/>
    </w:r>
    <w:r>
      <w:instrText xml:space="preserve"> PAGE  \* MERGEFORMAT </w:instrText>
    </w:r>
    <w:r>
      <w:fldChar w:fldCharType="separate"/>
    </w:r>
    <w:r w:rsidRPr="71B6D9A7" w:rsidR="71B6D9A7">
      <w:rPr>
        <w:noProof/>
      </w:rPr>
      <w:t>3</w:t>
    </w:r>
    <w:r w:rsidRPr="71B6D9A7">
      <w:rPr>
        <w:noProof/>
      </w:rPr>
      <w:fldChar w:fldCharType="end"/>
    </w:r>
    <w:r w:rsidR="71B6D9A7">
      <w:rPr/>
      <w:t xml:space="preserve"> / </w:t>
    </w:r>
    <w:r w:rsidRPr="71B6D9A7">
      <w:rPr>
        <w:noProof/>
      </w:rPr>
      <w:fldChar w:fldCharType="begin"/>
    </w:r>
    <w:r>
      <w:instrText xml:space="preserve"> NUMPAGES  \* MERGEFORMAT </w:instrText>
    </w:r>
    <w:r>
      <w:fldChar w:fldCharType="separate"/>
    </w:r>
    <w:r w:rsidRPr="71B6D9A7" w:rsidR="71B6D9A7">
      <w:rPr>
        <w:noProof/>
      </w:rPr>
      <w:t>3</w:t>
    </w:r>
    <w:r w:rsidRPr="71B6D9A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45CF3" w:rsidRDefault="00245CF3" w14:paraId="20F1D18D" w14:textId="54D732A6">
    <w:pPr>
      <w:pStyle w:val="Voettekst"/>
    </w:pPr>
    <w:r w:rsidRPr="0EA07841" w:rsidR="0EA07841">
      <w:rPr>
        <w:noProof/>
        <w:lang w:eastAsia="nl-NL"/>
      </w:rPr>
      <w:t xml:space="preserve">Versie </w:t>
    </w:r>
    <w:r w:rsidRPr="0EA07841" w:rsidR="0EA07841">
      <w:rPr>
        <w:noProof/>
        <w:lang w:eastAsia="nl-NL"/>
      </w:rPr>
      <w:t>januari 2025</w:t>
    </w:r>
    <w:r>
      <w:tab/>
    </w:r>
    <w:r>
      <w:tab/>
    </w:r>
    <w:r w:rsidRPr="0EA07841">
      <w:rPr>
        <w:noProof/>
      </w:rPr>
      <w:fldChar w:fldCharType="begin"/>
    </w:r>
    <w:r>
      <w:instrText xml:space="preserve"> PAGE  \* MERGEFORMAT </w:instrText>
    </w:r>
    <w:r>
      <w:fldChar w:fldCharType="separate"/>
    </w:r>
    <w:r w:rsidRPr="0EA07841" w:rsidR="0EA07841">
      <w:rPr>
        <w:noProof/>
      </w:rPr>
      <w:t>1</w:t>
    </w:r>
    <w:r w:rsidRPr="0EA07841">
      <w:rPr>
        <w:noProof/>
      </w:rPr>
      <w:fldChar w:fldCharType="end"/>
    </w:r>
    <w:r w:rsidR="0EA07841">
      <w:rPr/>
      <w:t xml:space="preserve"> / </w:t>
    </w:r>
    <w:r w:rsidRPr="0EA07841">
      <w:rPr>
        <w:noProof/>
      </w:rPr>
      <w:fldChar w:fldCharType="begin"/>
    </w:r>
    <w:r>
      <w:instrText xml:space="preserve"> NUMPAGES  \* MERGEFORMAT </w:instrText>
    </w:r>
    <w:r>
      <w:fldChar w:fldCharType="separate"/>
    </w:r>
    <w:r w:rsidRPr="0EA07841" w:rsidR="0EA07841">
      <w:rPr>
        <w:noProof/>
      </w:rPr>
      <w:t>3</w:t>
    </w:r>
    <w:r w:rsidRPr="0EA0784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E7EB6" w:rsidP="00B4731D" w:rsidRDefault="00EE7EB6" w14:paraId="6EEF1A15" w14:textId="77777777">
      <w:pPr>
        <w:spacing w:line="240" w:lineRule="auto"/>
      </w:pPr>
      <w:r>
        <w:separator/>
      </w:r>
    </w:p>
  </w:footnote>
  <w:footnote w:type="continuationSeparator" w:id="0">
    <w:p w:rsidR="00EE7EB6" w:rsidP="00B4731D" w:rsidRDefault="00EE7EB6" w14:paraId="5AD49F5E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245CF3" w:rsidP="008D08DB" w:rsidRDefault="00245CF3" w14:paraId="4D772532" w14:textId="77777777">
    <w:pPr>
      <w:pStyle w:val="Koptekst"/>
      <w:jc w:val="right"/>
      <w:rPr>
        <w:sz w:val="28"/>
        <w:szCs w:val="28"/>
      </w:rPr>
    </w:pPr>
    <w:r>
      <w:rPr>
        <w:noProof/>
        <w:lang w:eastAsia="nl-NL"/>
      </w:rPr>
      <w:drawing>
        <wp:anchor distT="0" distB="0" distL="114300" distR="114300" simplePos="0" relativeHeight="251662336" behindDoc="1" locked="0" layoutInCell="1" allowOverlap="1" wp14:anchorId="54026D8B" wp14:editId="7C313E6A">
          <wp:simplePos x="0" y="0"/>
          <wp:positionH relativeFrom="page">
            <wp:posOffset>756285</wp:posOffset>
          </wp:positionH>
          <wp:positionV relativeFrom="page">
            <wp:posOffset>323850</wp:posOffset>
          </wp:positionV>
          <wp:extent cx="2808000" cy="648000"/>
          <wp:effectExtent l="0" t="0" r="0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8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8"/>
        <w:szCs w:val="28"/>
      </w:rPr>
      <w:t>MDO</w:t>
    </w:r>
  </w:p>
  <w:p w:rsidR="00245CF3" w:rsidP="008D08DB" w:rsidRDefault="00245CF3" w14:paraId="7E928C95" w14:textId="734AF133">
    <w:pPr>
      <w:pStyle w:val="Koptekst"/>
      <w:jc w:val="right"/>
    </w:pPr>
    <w:r>
      <w:rPr>
        <w:sz w:val="28"/>
        <w:szCs w:val="28"/>
      </w:rPr>
      <w:t>(multidisciplinair overleg)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245CF3" w:rsidP="009354EC" w:rsidRDefault="00245CF3" w14:paraId="1E97EA13" w14:textId="4FAB6745">
    <w:pPr>
      <w:pStyle w:val="Kop2"/>
      <w:jc w:val="right"/>
      <w:rPr>
        <w:sz w:val="28"/>
        <w:szCs w:val="28"/>
      </w:rPr>
    </w:pPr>
    <w:r>
      <w:rPr>
        <w:sz w:val="28"/>
        <w:szCs w:val="28"/>
      </w:rPr>
      <w:t>MDO</w:t>
    </w:r>
  </w:p>
  <w:p w:rsidR="00245CF3" w:rsidP="008D3951" w:rsidRDefault="00245CF3" w14:paraId="761C03FA" w14:textId="6BB4A63B">
    <w:pPr>
      <w:pStyle w:val="Kop2"/>
      <w:jc w:val="right"/>
      <w:rPr>
        <w:sz w:val="28"/>
        <w:szCs w:val="28"/>
      </w:rPr>
    </w:pPr>
    <w:r w:rsidRPr="00EA0581">
      <w:rPr>
        <w:noProof/>
        <w:sz w:val="28"/>
        <w:szCs w:val="28"/>
        <w:lang w:eastAsia="nl-NL"/>
      </w:rPr>
      <w:drawing>
        <wp:anchor distT="0" distB="0" distL="114300" distR="114300" simplePos="0" relativeHeight="251659264" behindDoc="1" locked="0" layoutInCell="1" allowOverlap="1" wp14:anchorId="08346F4F" wp14:editId="5E9ED47B">
          <wp:simplePos x="0" y="0"/>
          <wp:positionH relativeFrom="page">
            <wp:posOffset>757857</wp:posOffset>
          </wp:positionH>
          <wp:positionV relativeFrom="page">
            <wp:posOffset>328613</wp:posOffset>
          </wp:positionV>
          <wp:extent cx="1726761" cy="1180800"/>
          <wp:effectExtent l="0" t="0" r="635" b="63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6761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8"/>
        <w:szCs w:val="28"/>
      </w:rPr>
      <w:t>(multidisciplinair overleg)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C83696"/>
    <w:lvl w:ilvl="0">
      <w:start w:val="1"/>
      <w:numFmt w:val="decimal"/>
      <w:pStyle w:val="Lijstnummering5"/>
      <w:lvlText w:val="%1."/>
      <w:lvlJc w:val="left"/>
      <w:pPr>
        <w:tabs>
          <w:tab w:val="num" w:pos="1418"/>
        </w:tabs>
        <w:ind w:left="1418" w:hanging="28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F2D44552"/>
    <w:lvl w:ilvl="0">
      <w:start w:val="1"/>
      <w:numFmt w:val="decimal"/>
      <w:pStyle w:val="Lijstnummering4"/>
      <w:lvlText w:val="%1."/>
      <w:lvlJc w:val="left"/>
      <w:pPr>
        <w:tabs>
          <w:tab w:val="num" w:pos="1134"/>
        </w:tabs>
        <w:ind w:left="1134" w:hanging="283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3EB28A50"/>
    <w:lvl w:ilvl="0">
      <w:start w:val="1"/>
      <w:numFmt w:val="decimal"/>
      <w:pStyle w:val="Lijstnummering3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2AAECE5E"/>
    <w:lvl w:ilvl="0">
      <w:start w:val="1"/>
      <w:numFmt w:val="decimal"/>
      <w:pStyle w:val="Lijstnummering2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0CA7120"/>
    <w:lvl w:ilvl="0">
      <w:start w:val="1"/>
      <w:numFmt w:val="bullet"/>
      <w:pStyle w:val="Lijstopsomteken5"/>
      <w:lvlText w:val=""/>
      <w:lvlJc w:val="left"/>
      <w:pPr>
        <w:tabs>
          <w:tab w:val="num" w:pos="1418"/>
        </w:tabs>
        <w:ind w:left="1418" w:hanging="284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57D4DC8E"/>
    <w:lvl w:ilvl="0">
      <w:start w:val="1"/>
      <w:numFmt w:val="bullet"/>
      <w:pStyle w:val="Lijstopsomteken4"/>
      <w:lvlText w:val=""/>
      <w:lvlJc w:val="left"/>
      <w:pPr>
        <w:tabs>
          <w:tab w:val="num" w:pos="1134"/>
        </w:tabs>
        <w:ind w:left="1134" w:hanging="283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4AA04CFC"/>
    <w:lvl w:ilvl="0">
      <w:start w:val="1"/>
      <w:numFmt w:val="bullet"/>
      <w:pStyle w:val="Lijstopsomteken3"/>
      <w:lvlText w:val=""/>
      <w:lvlJc w:val="left"/>
      <w:pPr>
        <w:tabs>
          <w:tab w:val="num" w:pos="851"/>
        </w:tabs>
        <w:ind w:left="851" w:hanging="284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242E5682"/>
    <w:lvl w:ilvl="0">
      <w:start w:val="1"/>
      <w:numFmt w:val="bullet"/>
      <w:pStyle w:val="Lijstopsomteken2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4346479C"/>
    <w:lvl w:ilvl="0">
      <w:start w:val="1"/>
      <w:numFmt w:val="decimal"/>
      <w:pStyle w:val="Lijstnummeri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7C869150"/>
    <w:lvl w:ilvl="0">
      <w:start w:val="1"/>
      <w:numFmt w:val="bullet"/>
      <w:pStyle w:val="Lijstopsomteken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</w:abstractNum>
  <w:abstractNum w:abstractNumId="10" w15:restartNumberingAfterBreak="0">
    <w:nsid w:val="01D02E76"/>
    <w:multiLevelType w:val="hybridMultilevel"/>
    <w:tmpl w:val="37B45352"/>
    <w:lvl w:ilvl="0" w:tplc="0FC8B93E">
      <w:start w:val="1"/>
      <w:numFmt w:val="bullet"/>
      <w:pStyle w:val="OpsommingN2Streep"/>
      <w:lvlText w:val="–"/>
      <w:lvlJc w:val="left"/>
      <w:pPr>
        <w:tabs>
          <w:tab w:val="num" w:pos="567"/>
        </w:tabs>
        <w:ind w:left="567" w:hanging="283"/>
      </w:pPr>
      <w:rPr>
        <w:rFonts w:hint="default"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BCE0954"/>
    <w:multiLevelType w:val="hybridMultilevel"/>
    <w:tmpl w:val="BBF897E0"/>
    <w:lvl w:ilvl="0" w:tplc="53BCA738">
      <w:start w:val="1"/>
      <w:numFmt w:val="bullet"/>
      <w:pStyle w:val="OpsommingN1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B0000C0"/>
    <w:multiLevelType w:val="hybridMultilevel"/>
    <w:tmpl w:val="65AE658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E0578D"/>
    <w:multiLevelType w:val="hybridMultilevel"/>
    <w:tmpl w:val="E4D8DAF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439125E"/>
    <w:multiLevelType w:val="hybridMultilevel"/>
    <w:tmpl w:val="C898E990"/>
    <w:lvl w:ilvl="0" w:tplc="983CD980">
      <w:start w:val="1"/>
      <w:numFmt w:val="lowerLetter"/>
      <w:pStyle w:val="NummeringN2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23C61"/>
    <w:multiLevelType w:val="hybridMultilevel"/>
    <w:tmpl w:val="2CA65912"/>
    <w:lvl w:ilvl="0" w:tplc="F24602EC">
      <w:numFmt w:val="bullet"/>
      <w:lvlText w:val="•"/>
      <w:lvlJc w:val="left"/>
      <w:pPr>
        <w:ind w:left="1065" w:hanging="705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8EA5C8B"/>
    <w:multiLevelType w:val="hybridMultilevel"/>
    <w:tmpl w:val="E980565E"/>
    <w:lvl w:ilvl="0" w:tplc="32CABB2A">
      <w:start w:val="1"/>
      <w:numFmt w:val="decimal"/>
      <w:pStyle w:val="NummeringN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85BCB"/>
    <w:multiLevelType w:val="hybridMultilevel"/>
    <w:tmpl w:val="A834663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0D2682E"/>
    <w:multiLevelType w:val="hybridMultilevel"/>
    <w:tmpl w:val="801085C6"/>
    <w:lvl w:ilvl="0" w:tplc="B114DA3A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94C2989"/>
    <w:multiLevelType w:val="hybridMultilevel"/>
    <w:tmpl w:val="EDD6B358"/>
    <w:lvl w:ilvl="0" w:tplc="CF3CB5A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BE667AC"/>
    <w:multiLevelType w:val="hybridMultilevel"/>
    <w:tmpl w:val="F274FE0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96947079">
    <w:abstractNumId w:val="0"/>
  </w:num>
  <w:num w:numId="2" w16cid:durableId="813332696">
    <w:abstractNumId w:val="1"/>
  </w:num>
  <w:num w:numId="3" w16cid:durableId="1302230492">
    <w:abstractNumId w:val="2"/>
  </w:num>
  <w:num w:numId="4" w16cid:durableId="1820346655">
    <w:abstractNumId w:val="3"/>
  </w:num>
  <w:num w:numId="5" w16cid:durableId="1156994533">
    <w:abstractNumId w:val="8"/>
  </w:num>
  <w:num w:numId="6" w16cid:durableId="1327630170">
    <w:abstractNumId w:val="4"/>
  </w:num>
  <w:num w:numId="7" w16cid:durableId="1113131691">
    <w:abstractNumId w:val="5"/>
  </w:num>
  <w:num w:numId="8" w16cid:durableId="231351781">
    <w:abstractNumId w:val="6"/>
  </w:num>
  <w:num w:numId="9" w16cid:durableId="699865388">
    <w:abstractNumId w:val="7"/>
  </w:num>
  <w:num w:numId="10" w16cid:durableId="2072775124">
    <w:abstractNumId w:val="9"/>
  </w:num>
  <w:num w:numId="11" w16cid:durableId="209265586">
    <w:abstractNumId w:val="10"/>
  </w:num>
  <w:num w:numId="12" w16cid:durableId="1039668866">
    <w:abstractNumId w:val="16"/>
  </w:num>
  <w:num w:numId="13" w16cid:durableId="1517308907">
    <w:abstractNumId w:val="11"/>
  </w:num>
  <w:num w:numId="14" w16cid:durableId="1797988021">
    <w:abstractNumId w:val="14"/>
  </w:num>
  <w:num w:numId="15" w16cid:durableId="1276911193">
    <w:abstractNumId w:val="20"/>
  </w:num>
  <w:num w:numId="16" w16cid:durableId="2099591992">
    <w:abstractNumId w:val="17"/>
  </w:num>
  <w:num w:numId="17" w16cid:durableId="538711161">
    <w:abstractNumId w:val="13"/>
  </w:num>
  <w:num w:numId="18" w16cid:durableId="478545663">
    <w:abstractNumId w:val="12"/>
  </w:num>
  <w:num w:numId="19" w16cid:durableId="1149396430">
    <w:abstractNumId w:val="15"/>
  </w:num>
  <w:num w:numId="20" w16cid:durableId="132480017">
    <w:abstractNumId w:val="19"/>
  </w:num>
  <w:num w:numId="21" w16cid:durableId="18494398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E1D"/>
    <w:rsid w:val="0000737E"/>
    <w:rsid w:val="00012B14"/>
    <w:rsid w:val="0001388F"/>
    <w:rsid w:val="00017D92"/>
    <w:rsid w:val="00021D7D"/>
    <w:rsid w:val="00036B9B"/>
    <w:rsid w:val="000440B6"/>
    <w:rsid w:val="00060705"/>
    <w:rsid w:val="00073382"/>
    <w:rsid w:val="00094098"/>
    <w:rsid w:val="000A6797"/>
    <w:rsid w:val="000C2C7D"/>
    <w:rsid w:val="000D76A3"/>
    <w:rsid w:val="000F4991"/>
    <w:rsid w:val="00107005"/>
    <w:rsid w:val="00114B0E"/>
    <w:rsid w:val="0015713F"/>
    <w:rsid w:val="00165BEE"/>
    <w:rsid w:val="0016704D"/>
    <w:rsid w:val="00177ECF"/>
    <w:rsid w:val="00183E1D"/>
    <w:rsid w:val="00194279"/>
    <w:rsid w:val="001B4864"/>
    <w:rsid w:val="001C495C"/>
    <w:rsid w:val="001E4C00"/>
    <w:rsid w:val="001F7FC2"/>
    <w:rsid w:val="00206FD5"/>
    <w:rsid w:val="00213FF2"/>
    <w:rsid w:val="00220F30"/>
    <w:rsid w:val="00236143"/>
    <w:rsid w:val="00237EFA"/>
    <w:rsid w:val="00245CF3"/>
    <w:rsid w:val="00262CF7"/>
    <w:rsid w:val="00262DA8"/>
    <w:rsid w:val="00265A3D"/>
    <w:rsid w:val="002763B3"/>
    <w:rsid w:val="0027659E"/>
    <w:rsid w:val="002907BB"/>
    <w:rsid w:val="00292972"/>
    <w:rsid w:val="002A027D"/>
    <w:rsid w:val="002A530A"/>
    <w:rsid w:val="002C258F"/>
    <w:rsid w:val="002C46B7"/>
    <w:rsid w:val="002D0708"/>
    <w:rsid w:val="002D4BCD"/>
    <w:rsid w:val="002E199D"/>
    <w:rsid w:val="002E6BA1"/>
    <w:rsid w:val="002F5AAE"/>
    <w:rsid w:val="00301F50"/>
    <w:rsid w:val="003373F9"/>
    <w:rsid w:val="00343995"/>
    <w:rsid w:val="00364133"/>
    <w:rsid w:val="003710AF"/>
    <w:rsid w:val="00371F41"/>
    <w:rsid w:val="00384315"/>
    <w:rsid w:val="003C22E5"/>
    <w:rsid w:val="003D44E7"/>
    <w:rsid w:val="003E0ED0"/>
    <w:rsid w:val="003E1549"/>
    <w:rsid w:val="003F1758"/>
    <w:rsid w:val="003F28DD"/>
    <w:rsid w:val="004070F9"/>
    <w:rsid w:val="00462365"/>
    <w:rsid w:val="004B0784"/>
    <w:rsid w:val="004C4E63"/>
    <w:rsid w:val="004D100F"/>
    <w:rsid w:val="0050478C"/>
    <w:rsid w:val="00513BCC"/>
    <w:rsid w:val="005157BD"/>
    <w:rsid w:val="00533066"/>
    <w:rsid w:val="00543B3C"/>
    <w:rsid w:val="005510B4"/>
    <w:rsid w:val="00565349"/>
    <w:rsid w:val="00566E99"/>
    <w:rsid w:val="00571117"/>
    <w:rsid w:val="00584241"/>
    <w:rsid w:val="005A7559"/>
    <w:rsid w:val="005A7F4B"/>
    <w:rsid w:val="005C4508"/>
    <w:rsid w:val="005E7A6B"/>
    <w:rsid w:val="005F3C07"/>
    <w:rsid w:val="00604BD9"/>
    <w:rsid w:val="00607B77"/>
    <w:rsid w:val="0061202E"/>
    <w:rsid w:val="00647A70"/>
    <w:rsid w:val="0066746B"/>
    <w:rsid w:val="006949FB"/>
    <w:rsid w:val="006A1686"/>
    <w:rsid w:val="006A22BA"/>
    <w:rsid w:val="006A3B50"/>
    <w:rsid w:val="006C6315"/>
    <w:rsid w:val="006D2593"/>
    <w:rsid w:val="006E4F6A"/>
    <w:rsid w:val="0071494F"/>
    <w:rsid w:val="00745CF1"/>
    <w:rsid w:val="0079399A"/>
    <w:rsid w:val="007B63A7"/>
    <w:rsid w:val="007E2D6D"/>
    <w:rsid w:val="007F6358"/>
    <w:rsid w:val="007F71AD"/>
    <w:rsid w:val="00814AD2"/>
    <w:rsid w:val="00814CFD"/>
    <w:rsid w:val="00815E26"/>
    <w:rsid w:val="008274F7"/>
    <w:rsid w:val="00850AC3"/>
    <w:rsid w:val="00855766"/>
    <w:rsid w:val="00867EEE"/>
    <w:rsid w:val="0087661D"/>
    <w:rsid w:val="00876EE0"/>
    <w:rsid w:val="008843CC"/>
    <w:rsid w:val="00886765"/>
    <w:rsid w:val="008A2FBC"/>
    <w:rsid w:val="008A5803"/>
    <w:rsid w:val="008C2AC3"/>
    <w:rsid w:val="008C5D8D"/>
    <w:rsid w:val="008C7C2B"/>
    <w:rsid w:val="008D08DB"/>
    <w:rsid w:val="008D3951"/>
    <w:rsid w:val="008D7141"/>
    <w:rsid w:val="008F5936"/>
    <w:rsid w:val="009354EC"/>
    <w:rsid w:val="0095263E"/>
    <w:rsid w:val="00953723"/>
    <w:rsid w:val="0096393F"/>
    <w:rsid w:val="00963E19"/>
    <w:rsid w:val="00966234"/>
    <w:rsid w:val="009771F4"/>
    <w:rsid w:val="009802F4"/>
    <w:rsid w:val="00987D3A"/>
    <w:rsid w:val="0099084E"/>
    <w:rsid w:val="009A476B"/>
    <w:rsid w:val="009E1C16"/>
    <w:rsid w:val="009E481E"/>
    <w:rsid w:val="00A03A03"/>
    <w:rsid w:val="00A17ECD"/>
    <w:rsid w:val="00A33FDE"/>
    <w:rsid w:val="00A3419F"/>
    <w:rsid w:val="00A4660E"/>
    <w:rsid w:val="00A66B5B"/>
    <w:rsid w:val="00A75B6E"/>
    <w:rsid w:val="00AE01A6"/>
    <w:rsid w:val="00AE5D49"/>
    <w:rsid w:val="00AF1465"/>
    <w:rsid w:val="00B10D84"/>
    <w:rsid w:val="00B13618"/>
    <w:rsid w:val="00B14965"/>
    <w:rsid w:val="00B33CC5"/>
    <w:rsid w:val="00B4671E"/>
    <w:rsid w:val="00B4731D"/>
    <w:rsid w:val="00B607CD"/>
    <w:rsid w:val="00B7750B"/>
    <w:rsid w:val="00B91788"/>
    <w:rsid w:val="00B92B47"/>
    <w:rsid w:val="00B962ED"/>
    <w:rsid w:val="00BA5A18"/>
    <w:rsid w:val="00BB2947"/>
    <w:rsid w:val="00BD02B8"/>
    <w:rsid w:val="00BD107B"/>
    <w:rsid w:val="00BF4B57"/>
    <w:rsid w:val="00C30F01"/>
    <w:rsid w:val="00C31894"/>
    <w:rsid w:val="00C36555"/>
    <w:rsid w:val="00C5417E"/>
    <w:rsid w:val="00C715E3"/>
    <w:rsid w:val="00C75AE0"/>
    <w:rsid w:val="00C82C24"/>
    <w:rsid w:val="00C8770D"/>
    <w:rsid w:val="00CB4929"/>
    <w:rsid w:val="00CD0F1C"/>
    <w:rsid w:val="00D3115E"/>
    <w:rsid w:val="00D43D01"/>
    <w:rsid w:val="00D541B4"/>
    <w:rsid w:val="00D670AA"/>
    <w:rsid w:val="00D7109F"/>
    <w:rsid w:val="00D75A60"/>
    <w:rsid w:val="00D82A82"/>
    <w:rsid w:val="00D83E79"/>
    <w:rsid w:val="00D85AB4"/>
    <w:rsid w:val="00D9766E"/>
    <w:rsid w:val="00DB472F"/>
    <w:rsid w:val="00DD5D91"/>
    <w:rsid w:val="00DD78E1"/>
    <w:rsid w:val="00DF1032"/>
    <w:rsid w:val="00DF4EA8"/>
    <w:rsid w:val="00E05B68"/>
    <w:rsid w:val="00E21B6E"/>
    <w:rsid w:val="00E27D41"/>
    <w:rsid w:val="00E3342F"/>
    <w:rsid w:val="00E441FE"/>
    <w:rsid w:val="00E45BBF"/>
    <w:rsid w:val="00E56A91"/>
    <w:rsid w:val="00E56C03"/>
    <w:rsid w:val="00E92C36"/>
    <w:rsid w:val="00EA0581"/>
    <w:rsid w:val="00EA43D4"/>
    <w:rsid w:val="00EE7EB6"/>
    <w:rsid w:val="00F035B4"/>
    <w:rsid w:val="00F12E71"/>
    <w:rsid w:val="00F14D86"/>
    <w:rsid w:val="00F538DA"/>
    <w:rsid w:val="00F70C1D"/>
    <w:rsid w:val="00F80EF3"/>
    <w:rsid w:val="00FA21A4"/>
    <w:rsid w:val="00FA50E0"/>
    <w:rsid w:val="00FB561F"/>
    <w:rsid w:val="00FD432B"/>
    <w:rsid w:val="00FD6F0B"/>
    <w:rsid w:val="00FD6F4E"/>
    <w:rsid w:val="029C0467"/>
    <w:rsid w:val="07EBAC5C"/>
    <w:rsid w:val="0EA07841"/>
    <w:rsid w:val="116BCE1B"/>
    <w:rsid w:val="17E15C74"/>
    <w:rsid w:val="1E068C27"/>
    <w:rsid w:val="2056BAFF"/>
    <w:rsid w:val="20788413"/>
    <w:rsid w:val="29506B2C"/>
    <w:rsid w:val="42466271"/>
    <w:rsid w:val="5515DC2B"/>
    <w:rsid w:val="5BB10B90"/>
    <w:rsid w:val="5F05C83E"/>
    <w:rsid w:val="5FDA566B"/>
    <w:rsid w:val="60A04376"/>
    <w:rsid w:val="665CCC7A"/>
    <w:rsid w:val="71B6D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264A2"/>
  <w14:defaultImageDpi w14:val="32767"/>
  <w15:chartTrackingRefBased/>
  <w15:docId w15:val="{8C60D093-3EC3-4E57-8BE5-C6CF2ABD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nhideWhenUsed="1"/>
    <w:lsdException w:name="Date" w:uiPriority="29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uiPriority w:val="8"/>
    <w:qFormat/>
    <w:rsid w:val="00513BCC"/>
    <w:pPr>
      <w:spacing w:line="280" w:lineRule="atLeast"/>
    </w:pPr>
    <w:rPr>
      <w:sz w:val="20"/>
      <w:lang w:val="nl-NL"/>
    </w:rPr>
  </w:style>
  <w:style w:type="paragraph" w:styleId="Kop1">
    <w:name w:val="heading 1"/>
    <w:basedOn w:val="Standaard"/>
    <w:next w:val="Brieftekst"/>
    <w:link w:val="Kop1Char"/>
    <w:uiPriority w:val="2"/>
    <w:qFormat/>
    <w:rsid w:val="00543B3C"/>
    <w:pPr>
      <w:keepNext/>
      <w:keepLines/>
      <w:spacing w:after="280" w:line="440" w:lineRule="atLeast"/>
      <w:outlineLvl w:val="0"/>
    </w:pPr>
    <w:rPr>
      <w:rFonts w:asciiTheme="majorHAnsi" w:hAnsiTheme="majorHAnsi" w:eastAsiaTheme="majorEastAsia" w:cstheme="majorBidi"/>
      <w:color w:val="F59E24" w:themeColor="accent4"/>
      <w:sz w:val="36"/>
      <w:szCs w:val="32"/>
    </w:rPr>
  </w:style>
  <w:style w:type="paragraph" w:styleId="Kop2">
    <w:name w:val="heading 2"/>
    <w:basedOn w:val="Standaard"/>
    <w:next w:val="Brieftekst"/>
    <w:link w:val="Kop2Char"/>
    <w:uiPriority w:val="2"/>
    <w:qFormat/>
    <w:rsid w:val="00B4671E"/>
    <w:pPr>
      <w:keepNext/>
      <w:keepLines/>
      <w:outlineLvl w:val="1"/>
    </w:pPr>
    <w:rPr>
      <w:rFonts w:asciiTheme="majorHAnsi" w:hAnsiTheme="majorHAnsi" w:eastAsiaTheme="majorEastAsia" w:cstheme="majorBidi"/>
      <w:b/>
      <w:color w:val="000000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2"/>
    <w:qFormat/>
    <w:rsid w:val="00B4671E"/>
    <w:pPr>
      <w:keepNext/>
      <w:keepLines/>
      <w:outlineLvl w:val="2"/>
    </w:pPr>
    <w:rPr>
      <w:rFonts w:asciiTheme="majorHAnsi" w:hAnsiTheme="majorHAnsi" w:eastAsiaTheme="majorEastAsia" w:cstheme="majorBidi"/>
      <w:b/>
      <w:color w:val="45AB6B" w:themeColor="accent3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opsomteken">
    <w:name w:val="List Bullet"/>
    <w:basedOn w:val="Standaard"/>
    <w:uiPriority w:val="99"/>
    <w:semiHidden/>
    <w:unhideWhenUsed/>
    <w:rsid w:val="00647A70"/>
    <w:pPr>
      <w:numPr>
        <w:numId w:val="10"/>
      </w:numPr>
      <w:tabs>
        <w:tab w:val="left" w:pos="284"/>
      </w:tabs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647A70"/>
    <w:pPr>
      <w:numPr>
        <w:numId w:val="9"/>
      </w:numPr>
      <w:tabs>
        <w:tab w:val="num" w:pos="360"/>
        <w:tab w:val="left" w:pos="567"/>
      </w:tabs>
      <w:ind w:left="0" w:firstLine="0"/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647A70"/>
    <w:pPr>
      <w:numPr>
        <w:numId w:val="8"/>
      </w:numPr>
      <w:tabs>
        <w:tab w:val="left" w:pos="851"/>
      </w:tabs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647A70"/>
    <w:pPr>
      <w:numPr>
        <w:numId w:val="7"/>
      </w:numPr>
      <w:tabs>
        <w:tab w:val="left" w:pos="1134"/>
      </w:tabs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647A70"/>
    <w:pPr>
      <w:numPr>
        <w:numId w:val="6"/>
      </w:numPr>
      <w:tabs>
        <w:tab w:val="left" w:pos="1418"/>
      </w:tabs>
      <w:ind w:left="360" w:hanging="360"/>
      <w:contextualSpacing/>
    </w:pPr>
  </w:style>
  <w:style w:type="paragraph" w:styleId="Lijst">
    <w:name w:val="List"/>
    <w:basedOn w:val="Standaard"/>
    <w:uiPriority w:val="99"/>
    <w:semiHidden/>
    <w:unhideWhenUsed/>
    <w:rsid w:val="00E441FE"/>
    <w:pPr>
      <w:tabs>
        <w:tab w:val="left" w:pos="284"/>
      </w:tabs>
      <w:ind w:left="284" w:hanging="284"/>
      <w:contextualSpacing/>
    </w:pPr>
  </w:style>
  <w:style w:type="paragraph" w:styleId="Lijst2">
    <w:name w:val="List 2"/>
    <w:basedOn w:val="Standaard"/>
    <w:uiPriority w:val="99"/>
    <w:semiHidden/>
    <w:unhideWhenUsed/>
    <w:rsid w:val="00E441FE"/>
    <w:pPr>
      <w:ind w:left="568" w:hanging="284"/>
      <w:contextualSpacing/>
    </w:pPr>
  </w:style>
  <w:style w:type="paragraph" w:styleId="Lijst3">
    <w:name w:val="List 3"/>
    <w:basedOn w:val="Standaard"/>
    <w:uiPriority w:val="99"/>
    <w:semiHidden/>
    <w:unhideWhenUsed/>
    <w:rsid w:val="00E441F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E441F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E441FE"/>
    <w:pPr>
      <w:ind w:left="1415" w:hanging="283"/>
      <w:contextualSpacing/>
    </w:p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E441FE"/>
    <w:pPr>
      <w:ind w:left="284" w:hanging="284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E441FE"/>
    <w:pPr>
      <w:ind w:left="568" w:hanging="284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E441FE"/>
    <w:pPr>
      <w:ind w:left="851" w:hanging="284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E441FE"/>
    <w:pPr>
      <w:ind w:left="1135" w:hanging="284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E441FE"/>
    <w:pPr>
      <w:ind w:left="1418" w:hanging="284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E441FE"/>
    <w:pPr>
      <w:ind w:left="1702" w:hanging="284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647A70"/>
    <w:pPr>
      <w:ind w:left="1985" w:hanging="284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647A70"/>
    <w:pPr>
      <w:ind w:left="2269" w:hanging="284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647A70"/>
    <w:pPr>
      <w:ind w:left="2552" w:hanging="284"/>
    </w:pPr>
  </w:style>
  <w:style w:type="paragraph" w:styleId="Plattetekst">
    <w:name w:val="Body Text"/>
    <w:basedOn w:val="Standaard"/>
    <w:link w:val="PlattetekstChar"/>
    <w:uiPriority w:val="99"/>
    <w:semiHidden/>
    <w:unhideWhenUsed/>
    <w:rsid w:val="00647A70"/>
  </w:style>
  <w:style w:type="character" w:styleId="PlattetekstChar" w:customStyle="1">
    <w:name w:val="Platte tekst Char"/>
    <w:basedOn w:val="Standaardalinea-lettertype"/>
    <w:link w:val="Plattetekst"/>
    <w:uiPriority w:val="99"/>
    <w:semiHidden/>
    <w:rsid w:val="00647A70"/>
    <w:rPr>
      <w:lang w:val="nl-NL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4070F9"/>
    <w:pPr>
      <w:ind w:left="284"/>
    </w:pPr>
  </w:style>
  <w:style w:type="character" w:styleId="PlattetekstinspringenChar" w:customStyle="1">
    <w:name w:val="Platte tekst inspringen Char"/>
    <w:basedOn w:val="Standaardalinea-lettertype"/>
    <w:link w:val="Plattetekstinspringen"/>
    <w:uiPriority w:val="99"/>
    <w:semiHidden/>
    <w:rsid w:val="004070F9"/>
    <w:rPr>
      <w:lang w:val="nl-NL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4070F9"/>
    <w:pPr>
      <w:ind w:firstLine="284"/>
    </w:pPr>
  </w:style>
  <w:style w:type="character" w:styleId="PlatteteksteersteinspringingChar" w:customStyle="1">
    <w:name w:val="Platte tekst eerste inspringing Char"/>
    <w:basedOn w:val="PlattetekstChar"/>
    <w:link w:val="Platteteksteersteinspringing"/>
    <w:uiPriority w:val="99"/>
    <w:semiHidden/>
    <w:rsid w:val="004070F9"/>
    <w:rPr>
      <w:lang w:val="nl-NL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rsid w:val="00647A70"/>
    <w:pPr>
      <w:ind w:firstLine="567"/>
    </w:pPr>
  </w:style>
  <w:style w:type="character" w:styleId="Platteteksteersteinspringing2Char" w:customStyle="1">
    <w:name w:val="Platte tekst eerste inspringing 2 Char"/>
    <w:basedOn w:val="PlattetekstinspringenChar"/>
    <w:link w:val="Platteteksteersteinspringing2"/>
    <w:uiPriority w:val="99"/>
    <w:semiHidden/>
    <w:rsid w:val="00021D7D"/>
    <w:rPr>
      <w:sz w:val="20"/>
      <w:lang w:val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4070F9"/>
    <w:pPr>
      <w:ind w:left="851" w:hanging="284"/>
    </w:pPr>
  </w:style>
  <w:style w:type="character" w:styleId="Plattetekstinspringen2Char" w:customStyle="1">
    <w:name w:val="Platte tekst inspringen 2 Char"/>
    <w:basedOn w:val="Standaardalinea-lettertype"/>
    <w:link w:val="Plattetekstinspringen2"/>
    <w:uiPriority w:val="99"/>
    <w:semiHidden/>
    <w:rsid w:val="004070F9"/>
    <w:rPr>
      <w:lang w:val="nl-NL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647A70"/>
  </w:style>
  <w:style w:type="character" w:styleId="Plattetekst2Char" w:customStyle="1">
    <w:name w:val="Platte tekst 2 Char"/>
    <w:basedOn w:val="Standaardalinea-lettertype"/>
    <w:link w:val="Plattetekst2"/>
    <w:uiPriority w:val="99"/>
    <w:semiHidden/>
    <w:rsid w:val="00647A70"/>
    <w:rPr>
      <w:lang w:val="nl-NL"/>
    </w:rPr>
  </w:style>
  <w:style w:type="paragraph" w:styleId="Standaardinspringing">
    <w:name w:val="Normal Indent"/>
    <w:basedOn w:val="Standaard"/>
    <w:uiPriority w:val="99"/>
    <w:semiHidden/>
    <w:unhideWhenUsed/>
    <w:rsid w:val="004070F9"/>
    <w:pPr>
      <w:ind w:left="284"/>
    </w:pPr>
  </w:style>
  <w:style w:type="paragraph" w:styleId="Lijstnummering">
    <w:name w:val="List Number"/>
    <w:basedOn w:val="Standaard"/>
    <w:uiPriority w:val="99"/>
    <w:semiHidden/>
    <w:unhideWhenUsed/>
    <w:rsid w:val="004070F9"/>
    <w:pPr>
      <w:numPr>
        <w:numId w:val="5"/>
      </w:numPr>
      <w:tabs>
        <w:tab w:val="left" w:pos="284"/>
      </w:tabs>
      <w:contextualSpacing/>
    </w:pPr>
  </w:style>
  <w:style w:type="paragraph" w:styleId="Lijstnummering2">
    <w:name w:val="List Number 2"/>
    <w:basedOn w:val="Standaard"/>
    <w:uiPriority w:val="99"/>
    <w:semiHidden/>
    <w:rsid w:val="004070F9"/>
    <w:pPr>
      <w:numPr>
        <w:numId w:val="4"/>
      </w:numPr>
      <w:tabs>
        <w:tab w:val="left" w:pos="567"/>
      </w:tabs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4070F9"/>
    <w:pPr>
      <w:numPr>
        <w:numId w:val="3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4070F9"/>
    <w:pPr>
      <w:numPr>
        <w:numId w:val="2"/>
      </w:numPr>
      <w:tabs>
        <w:tab w:val="left" w:pos="1134"/>
      </w:tabs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4070F9"/>
    <w:pPr>
      <w:numPr>
        <w:numId w:val="1"/>
      </w:numPr>
      <w:tabs>
        <w:tab w:val="left" w:pos="1418"/>
      </w:tabs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4070F9"/>
    <w:pPr>
      <w:ind w:left="284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4070F9"/>
    <w:pPr>
      <w:ind w:left="567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4070F9"/>
    <w:pPr>
      <w:ind w:left="851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4070F9"/>
    <w:pPr>
      <w:ind w:left="1134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4070F9"/>
    <w:pPr>
      <w:ind w:left="1418"/>
      <w:contextualSpacing/>
    </w:p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4070F9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4070F9"/>
    <w:pPr>
      <w:ind w:left="284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4070F9"/>
    <w:pPr>
      <w:ind w:left="567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4070F9"/>
    <w:pPr>
      <w:ind w:left="851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4070F9"/>
    <w:pPr>
      <w:ind w:left="1134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4070F9"/>
    <w:pPr>
      <w:ind w:left="1418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4070F9"/>
    <w:pPr>
      <w:ind w:left="1701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4070F9"/>
    <w:pPr>
      <w:ind w:left="1985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4070F9"/>
    <w:pPr>
      <w:ind w:left="2268"/>
    </w:pPr>
  </w:style>
  <w:style w:type="paragraph" w:styleId="Adresenvelop">
    <w:name w:val="envelope address"/>
    <w:basedOn w:val="Standaard"/>
    <w:uiPriority w:val="99"/>
    <w:semiHidden/>
    <w:unhideWhenUsed/>
    <w:rsid w:val="004070F9"/>
    <w:pPr>
      <w:framePr w:w="7920" w:h="1980" w:hSpace="141" w:wrap="auto" w:hAnchor="page" w:xAlign="center" w:yAlign="bottom" w:hRule="exact"/>
    </w:pPr>
    <w:rPr>
      <w:rFonts w:asciiTheme="majorHAnsi" w:hAnsiTheme="majorHAnsi" w:eastAsiaTheme="majorEastAsia" w:cstheme="majorBidi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4070F9"/>
  </w:style>
  <w:style w:type="character" w:styleId="AfsluitingChar" w:customStyle="1">
    <w:name w:val="Afsluiting Char"/>
    <w:basedOn w:val="Standaardalinea-lettertype"/>
    <w:link w:val="Afsluiting"/>
    <w:uiPriority w:val="99"/>
    <w:semiHidden/>
    <w:rsid w:val="004070F9"/>
    <w:rPr>
      <w:lang w:val="nl-NL"/>
    </w:rPr>
  </w:style>
  <w:style w:type="paragraph" w:styleId="Lijstalinea">
    <w:name w:val="List Paragraph"/>
    <w:basedOn w:val="Standaard"/>
    <w:uiPriority w:val="34"/>
    <w:qFormat/>
    <w:rsid w:val="004070F9"/>
    <w:pPr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62365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462365"/>
    <w:rPr>
      <w:sz w:val="18"/>
      <w:lang w:val="nl-NL"/>
    </w:rPr>
  </w:style>
  <w:style w:type="paragraph" w:styleId="OpsommingN1Bullet" w:customStyle="1">
    <w:name w:val="Opsomming N1 Bullet"/>
    <w:basedOn w:val="Standaard"/>
    <w:uiPriority w:val="4"/>
    <w:qFormat/>
    <w:rsid w:val="00462365"/>
    <w:pPr>
      <w:numPr>
        <w:numId w:val="13"/>
      </w:numPr>
      <w:tabs>
        <w:tab w:val="clear" w:pos="284"/>
        <w:tab w:val="left" w:pos="567"/>
      </w:tabs>
    </w:pPr>
  </w:style>
  <w:style w:type="paragraph" w:styleId="NummeringN1" w:customStyle="1">
    <w:name w:val="Nummering N1"/>
    <w:basedOn w:val="Standaard"/>
    <w:uiPriority w:val="5"/>
    <w:qFormat/>
    <w:rsid w:val="00462365"/>
    <w:pPr>
      <w:numPr>
        <w:numId w:val="12"/>
      </w:numPr>
      <w:tabs>
        <w:tab w:val="left" w:pos="284"/>
        <w:tab w:val="left" w:pos="567"/>
      </w:tabs>
    </w:pPr>
  </w:style>
  <w:style w:type="paragraph" w:styleId="Kop" w:customStyle="1">
    <w:name w:val="Kop"/>
    <w:basedOn w:val="Standaard"/>
    <w:next w:val="Standaard"/>
    <w:uiPriority w:val="1"/>
    <w:qFormat/>
    <w:rsid w:val="00462365"/>
    <w:pPr>
      <w:tabs>
        <w:tab w:val="left" w:pos="284"/>
        <w:tab w:val="left" w:pos="567"/>
      </w:tabs>
    </w:pPr>
    <w:rPr>
      <w:b/>
    </w:rPr>
  </w:style>
  <w:style w:type="paragraph" w:styleId="NummeringN2" w:customStyle="1">
    <w:name w:val="Nummering N2"/>
    <w:basedOn w:val="Standaard"/>
    <w:uiPriority w:val="5"/>
    <w:qFormat/>
    <w:rsid w:val="00462365"/>
    <w:pPr>
      <w:numPr>
        <w:numId w:val="14"/>
      </w:numPr>
      <w:tabs>
        <w:tab w:val="left" w:pos="284"/>
      </w:tabs>
      <w:ind w:left="568" w:hanging="284"/>
    </w:pPr>
  </w:style>
  <w:style w:type="paragraph" w:styleId="OpsommingN2Streep" w:customStyle="1">
    <w:name w:val="Opsomming N2 Streep"/>
    <w:basedOn w:val="Standaard"/>
    <w:uiPriority w:val="4"/>
    <w:qFormat/>
    <w:rsid w:val="00462365"/>
    <w:pPr>
      <w:numPr>
        <w:numId w:val="11"/>
      </w:numPr>
      <w:tabs>
        <w:tab w:val="num" w:pos="284"/>
      </w:tabs>
      <w:ind w:left="568" w:hanging="284"/>
    </w:pPr>
  </w:style>
  <w:style w:type="paragraph" w:styleId="Brieftekst" w:customStyle="1">
    <w:name w:val="Brieftekst"/>
    <w:basedOn w:val="Standaard"/>
    <w:link w:val="BrieftekstChar"/>
    <w:qFormat/>
    <w:rsid w:val="00513BCC"/>
    <w:pPr>
      <w:tabs>
        <w:tab w:val="left" w:pos="284"/>
        <w:tab w:val="left" w:pos="567"/>
        <w:tab w:val="left" w:pos="1418"/>
      </w:tabs>
    </w:pPr>
  </w:style>
  <w:style w:type="character" w:styleId="BrieftekstChar" w:customStyle="1">
    <w:name w:val="Brieftekst Char"/>
    <w:basedOn w:val="Standaardalinea-lettertype"/>
    <w:link w:val="Brieftekst"/>
    <w:rsid w:val="00513BCC"/>
    <w:rPr>
      <w:sz w:val="20"/>
      <w:lang w:val="nl-NL"/>
    </w:rPr>
  </w:style>
  <w:style w:type="table" w:styleId="Tabelraster">
    <w:name w:val="Table Grid"/>
    <w:basedOn w:val="Standaardtabel"/>
    <w:uiPriority w:val="59"/>
    <w:rsid w:val="00AF146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sysVeldMarkering" w:customStyle="1">
    <w:name w:val="zsysVeldMarkering"/>
    <w:basedOn w:val="Standaardalinea-lettertype"/>
    <w:semiHidden/>
    <w:rsid w:val="00AF1465"/>
    <w:rPr>
      <w:bdr w:val="none" w:color="auto" w:sz="0" w:space="0"/>
      <w:shd w:val="clear" w:color="auto" w:fill="A0C4E8"/>
    </w:rPr>
  </w:style>
  <w:style w:type="paragraph" w:styleId="Voettekst">
    <w:name w:val="footer"/>
    <w:basedOn w:val="Standaard"/>
    <w:link w:val="VoettekstChar"/>
    <w:uiPriority w:val="99"/>
    <w:unhideWhenUsed/>
    <w:rsid w:val="00B4731D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B4731D"/>
    <w:rPr>
      <w:sz w:val="20"/>
      <w:lang w:val="nl-NL"/>
    </w:rPr>
  </w:style>
  <w:style w:type="character" w:styleId="Paginanummer">
    <w:name w:val="page number"/>
    <w:basedOn w:val="Standaardalinea-lettertype"/>
    <w:uiPriority w:val="21"/>
    <w:unhideWhenUsed/>
    <w:rsid w:val="002763B3"/>
    <w:rPr>
      <w:sz w:val="16"/>
    </w:rPr>
  </w:style>
  <w:style w:type="character" w:styleId="Kop1Char" w:customStyle="1">
    <w:name w:val="Kop 1 Char"/>
    <w:basedOn w:val="Standaardalinea-lettertype"/>
    <w:link w:val="Kop1"/>
    <w:uiPriority w:val="2"/>
    <w:rsid w:val="00543B3C"/>
    <w:rPr>
      <w:rFonts w:asciiTheme="majorHAnsi" w:hAnsiTheme="majorHAnsi" w:eastAsiaTheme="majorEastAsia" w:cstheme="majorBidi"/>
      <w:color w:val="F59E24" w:themeColor="accent4"/>
      <w:sz w:val="36"/>
      <w:szCs w:val="32"/>
      <w:lang w:val="nl-NL"/>
    </w:rPr>
  </w:style>
  <w:style w:type="character" w:styleId="Zwaar">
    <w:name w:val="Strong"/>
    <w:basedOn w:val="Standaardalinea-lettertype"/>
    <w:uiPriority w:val="8"/>
    <w:qFormat/>
    <w:rsid w:val="00B92B47"/>
    <w:rPr>
      <w:b/>
      <w:bCs/>
    </w:rPr>
  </w:style>
  <w:style w:type="character" w:styleId="Kop2Char" w:customStyle="1">
    <w:name w:val="Kop 2 Char"/>
    <w:basedOn w:val="Standaardalinea-lettertype"/>
    <w:link w:val="Kop2"/>
    <w:uiPriority w:val="2"/>
    <w:rsid w:val="00B4671E"/>
    <w:rPr>
      <w:rFonts w:asciiTheme="majorHAnsi" w:hAnsiTheme="majorHAnsi" w:eastAsiaTheme="majorEastAsia" w:cstheme="majorBidi"/>
      <w:b/>
      <w:color w:val="000000" w:themeColor="text1"/>
      <w:szCs w:val="26"/>
      <w:lang w:val="nl-NL"/>
    </w:rPr>
  </w:style>
  <w:style w:type="character" w:styleId="Kop3Char" w:customStyle="1">
    <w:name w:val="Kop 3 Char"/>
    <w:basedOn w:val="Standaardalinea-lettertype"/>
    <w:link w:val="Kop3"/>
    <w:uiPriority w:val="2"/>
    <w:rsid w:val="00B4671E"/>
    <w:rPr>
      <w:rFonts w:asciiTheme="majorHAnsi" w:hAnsiTheme="majorHAnsi" w:eastAsiaTheme="majorEastAsia" w:cstheme="majorBidi"/>
      <w:b/>
      <w:color w:val="45AB6B" w:themeColor="accent3"/>
      <w:sz w:val="20"/>
      <w:lang w:val="nl-NL"/>
    </w:rPr>
  </w:style>
  <w:style w:type="paragraph" w:styleId="Afzender">
    <w:name w:val="envelope return"/>
    <w:basedOn w:val="Standaard"/>
    <w:uiPriority w:val="16"/>
    <w:unhideWhenUsed/>
    <w:rsid w:val="00B92B47"/>
    <w:pPr>
      <w:spacing w:line="240" w:lineRule="exact"/>
    </w:pPr>
    <w:rPr>
      <w:rFonts w:asciiTheme="majorHAnsi" w:hAnsiTheme="majorHAnsi" w:eastAsiaTheme="majorEastAsia" w:cstheme="majorBidi"/>
      <w:sz w:val="16"/>
      <w:szCs w:val="20"/>
    </w:rPr>
  </w:style>
  <w:style w:type="character" w:styleId="Blauw" w:customStyle="1">
    <w:name w:val="Blauw"/>
    <w:basedOn w:val="Standaardalinea-lettertype"/>
    <w:uiPriority w:val="8"/>
    <w:qFormat/>
    <w:rsid w:val="00B92B47"/>
    <w:rPr>
      <w:color w:val="179EDB" w:themeColor="accent1"/>
    </w:rPr>
  </w:style>
  <w:style w:type="character" w:styleId="Groen" w:customStyle="1">
    <w:name w:val="Groen"/>
    <w:basedOn w:val="Standaardalinea-lettertype"/>
    <w:uiPriority w:val="8"/>
    <w:qFormat/>
    <w:rsid w:val="00B92B47"/>
    <w:rPr>
      <w:color w:val="45AB6B" w:themeColor="accent3"/>
    </w:rPr>
  </w:style>
  <w:style w:type="paragraph" w:styleId="Kenmerken" w:customStyle="1">
    <w:name w:val="Kenmerken"/>
    <w:basedOn w:val="Brieftekst"/>
    <w:uiPriority w:val="14"/>
    <w:qFormat/>
    <w:rsid w:val="00FA50E0"/>
    <w:pPr>
      <w:spacing w:line="200" w:lineRule="exact"/>
    </w:pPr>
    <w:rPr>
      <w:sz w:val="13"/>
    </w:rPr>
  </w:style>
  <w:style w:type="paragraph" w:styleId="Titel">
    <w:name w:val="Title"/>
    <w:basedOn w:val="Standaard"/>
    <w:next w:val="Standaard"/>
    <w:link w:val="TitelChar"/>
    <w:uiPriority w:val="19"/>
    <w:qFormat/>
    <w:rsid w:val="00262CF7"/>
    <w:pPr>
      <w:spacing w:line="240" w:lineRule="auto"/>
      <w:contextualSpacing/>
    </w:pPr>
    <w:rPr>
      <w:rFonts w:cs="Times New Roman (Koppen CS)" w:asciiTheme="majorHAnsi" w:hAnsiTheme="majorHAnsi" w:eastAsiaTheme="majorEastAsia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9"/>
    <w:rsid w:val="00262CF7"/>
    <w:rPr>
      <w:rFonts w:cs="Times New Roman (Koppen CS)" w:asciiTheme="majorHAnsi" w:hAnsiTheme="majorHAnsi" w:eastAsiaTheme="majorEastAsia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20"/>
    <w:qFormat/>
    <w:rsid w:val="00262CF7"/>
    <w:pPr>
      <w:numPr>
        <w:ilvl w:val="1"/>
      </w:numPr>
      <w:spacing w:after="160"/>
    </w:pPr>
    <w:rPr>
      <w:rFonts w:cs="Times New Roman (Hoofdtekst CS)" w:eastAsiaTheme="minorEastAsia"/>
      <w:color w:val="5A5A5A" w:themeColor="text1" w:themeTint="A5"/>
      <w:sz w:val="22"/>
      <w:szCs w:val="22"/>
    </w:rPr>
  </w:style>
  <w:style w:type="character" w:styleId="OndertitelChar" w:customStyle="1">
    <w:name w:val="Ondertitel Char"/>
    <w:basedOn w:val="Standaardalinea-lettertype"/>
    <w:link w:val="Ondertitel"/>
    <w:uiPriority w:val="20"/>
    <w:rsid w:val="00262CF7"/>
    <w:rPr>
      <w:rFonts w:cs="Times New Roman (Hoofdtekst CS)" w:eastAsiaTheme="minorEastAsia"/>
      <w:color w:val="5A5A5A" w:themeColor="text1" w:themeTint="A5"/>
      <w:sz w:val="22"/>
      <w:szCs w:val="22"/>
      <w:lang w:val="nl-NL"/>
    </w:rPr>
  </w:style>
  <w:style w:type="table" w:styleId="SPPOHAgendablok" w:customStyle="1">
    <w:name w:val="SPPOH Agendablok"/>
    <w:basedOn w:val="Standaardtabel"/>
    <w:uiPriority w:val="99"/>
    <w:rsid w:val="003F28DD"/>
    <w:rPr>
      <w:sz w:val="20"/>
    </w:rPr>
    <w:tblPr>
      <w:tblBorders>
        <w:top w:val="single" w:color="179EDB" w:sz="4" w:space="0"/>
        <w:left w:val="single" w:color="179EDB" w:sz="4" w:space="0"/>
        <w:bottom w:val="single" w:color="179EDB" w:sz="4" w:space="0"/>
        <w:right w:val="single" w:color="179EDB" w:sz="4" w:space="0"/>
        <w:insideH w:val="single" w:color="179EDB" w:sz="4" w:space="0"/>
        <w:insideV w:val="single" w:color="179EDB" w:sz="4" w:space="0"/>
      </w:tblBorders>
      <w:tblCellMar>
        <w:top w:w="57" w:type="dxa"/>
        <w:bottom w:w="85" w:type="dxa"/>
      </w:tblCellMar>
    </w:tblPr>
    <w:tblStylePr w:type="firstRow">
      <w:rPr>
        <w:b/>
        <w:color w:val="FFFFFF" w:themeColor="background1"/>
        <w:sz w:val="20"/>
      </w:rPr>
      <w:tblPr/>
      <w:tcPr>
        <w:shd w:val="clear" w:color="auto" w:fill="179EDB" w:themeFill="accent1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B10D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10D84"/>
    <w:pPr>
      <w:spacing w:line="240" w:lineRule="auto"/>
    </w:pPr>
    <w:rPr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B10D84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10D84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B10D84"/>
    <w:rPr>
      <w:b/>
      <w:bCs/>
      <w:sz w:val="20"/>
      <w:szCs w:val="2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10D84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B10D84"/>
    <w:rPr>
      <w:rFonts w:ascii="Segoe UI" w:hAnsi="Segoe UI" w:cs="Segoe UI"/>
      <w:sz w:val="18"/>
      <w:szCs w:val="18"/>
      <w:lang w:val="nl-NL"/>
    </w:rPr>
  </w:style>
  <w:style w:type="character" w:styleId="GeenafstandChar" w:customStyle="1">
    <w:name w:val="Geen afstand Char"/>
    <w:basedOn w:val="Standaardalinea-lettertype"/>
    <w:link w:val="Geenafstand"/>
    <w:uiPriority w:val="1"/>
    <w:locked/>
    <w:rsid w:val="008D3951"/>
  </w:style>
  <w:style w:type="paragraph" w:styleId="Geenafstand">
    <w:name w:val="No Spacing"/>
    <w:link w:val="GeenafstandChar"/>
    <w:uiPriority w:val="1"/>
    <w:qFormat/>
    <w:rsid w:val="008D3951"/>
  </w:style>
  <w:style w:type="table" w:styleId="Tabelraster1" w:customStyle="1">
    <w:name w:val="Tabelraster1"/>
    <w:basedOn w:val="Standaardtabel"/>
    <w:uiPriority w:val="59"/>
    <w:rsid w:val="008D3951"/>
    <w:rPr>
      <w:sz w:val="22"/>
      <w:szCs w:val="22"/>
      <w:lang w:val="nl-NL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6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1112021%20Brainstorm%20Scholing%20En%20Ontwikkelimpuls%20Begaafdheid.dotx" TargetMode="External"/></Relationships>
</file>

<file path=word/theme/theme1.xml><?xml version="1.0" encoding="utf-8"?>
<a:theme xmlns:a="http://schemas.openxmlformats.org/drawingml/2006/main" name="Office Theme">
  <a:themeElements>
    <a:clrScheme name="SPPOH Kleur Blauw">
      <a:dk1>
        <a:srgbClr val="000000"/>
      </a:dk1>
      <a:lt1>
        <a:srgbClr val="FFFFFF"/>
      </a:lt1>
      <a:dk2>
        <a:srgbClr val="4A4A49"/>
      </a:dk2>
      <a:lt2>
        <a:srgbClr val="E6E6E6"/>
      </a:lt2>
      <a:accent1>
        <a:srgbClr val="179EDB"/>
      </a:accent1>
      <a:accent2>
        <a:srgbClr val="827D91"/>
      </a:accent2>
      <a:accent3>
        <a:srgbClr val="45AB6B"/>
      </a:accent3>
      <a:accent4>
        <a:srgbClr val="F59E24"/>
      </a:accent4>
      <a:accent5>
        <a:srgbClr val="4A4A49"/>
      </a:accent5>
      <a:accent6>
        <a:srgbClr val="E6332A"/>
      </a:accent6>
      <a:hlink>
        <a:srgbClr val="000000"/>
      </a:hlink>
      <a:folHlink>
        <a:srgbClr val="00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B030B1F087346B00B991A8FF8C883" ma:contentTypeVersion="12" ma:contentTypeDescription="Een nieuw document maken." ma:contentTypeScope="" ma:versionID="4f7e3b15547e27436bddfddce0a0b604">
  <xsd:schema xmlns:xsd="http://www.w3.org/2001/XMLSchema" xmlns:xs="http://www.w3.org/2001/XMLSchema" xmlns:p="http://schemas.microsoft.com/office/2006/metadata/properties" xmlns:ns2="8bc4722b-13c7-41ba-bb0f-62a259d70828" xmlns:ns3="36a94b30-e06b-427d-9ca7-5f70d7819c23" targetNamespace="http://schemas.microsoft.com/office/2006/metadata/properties" ma:root="true" ma:fieldsID="f7f0d74e2edd3b2b22d13ad89e94e9be" ns2:_="" ns3:_="">
    <xsd:import namespace="8bc4722b-13c7-41ba-bb0f-62a259d70828"/>
    <xsd:import namespace="36a94b30-e06b-427d-9ca7-5f70d7819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4722b-13c7-41ba-bb0f-62a259d70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ebff1381-0b49-4c5c-bbf0-c569703c76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94b30-e06b-427d-9ca7-5f70d7819c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2c75f3-b502-43c6-9e6d-c732e4037e9d}" ma:internalName="TaxCatchAll" ma:showField="CatchAllData" ma:web="36a94b30-e06b-427d-9ca7-5f70d7819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c4722b-13c7-41ba-bb0f-62a259d70828">
      <Terms xmlns="http://schemas.microsoft.com/office/infopath/2007/PartnerControls"/>
    </lcf76f155ced4ddcb4097134ff3c332f>
    <TaxCatchAll xmlns="36a94b30-e06b-427d-9ca7-5f70d7819c2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46580C-3693-4040-AEC0-8EA56ACFC455}"/>
</file>

<file path=customXml/itemProps2.xml><?xml version="1.0" encoding="utf-8"?>
<ds:datastoreItem xmlns:ds="http://schemas.openxmlformats.org/officeDocument/2006/customXml" ds:itemID="{C85AA593-C0B7-40DE-BA51-46CA6209D6C4}">
  <ds:schemaRefs>
    <ds:schemaRef ds:uri="http://schemas.microsoft.com/office/2006/metadata/properties"/>
    <ds:schemaRef ds:uri="http://schemas.microsoft.com/office/infopath/2007/PartnerControls"/>
    <ds:schemaRef ds:uri="1435d823-2040-4598-ac8c-33ab6a73854c"/>
    <ds:schemaRef ds:uri="47d69e0d-4305-4eae-b5cb-7c510970ce7f"/>
  </ds:schemaRefs>
</ds:datastoreItem>
</file>

<file path=customXml/itemProps3.xml><?xml version="1.0" encoding="utf-8"?>
<ds:datastoreItem xmlns:ds="http://schemas.openxmlformats.org/officeDocument/2006/customXml" ds:itemID="{DDDF8966-FCD9-4FEA-8F8B-56DFB99A2B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A3D9BE-6ECB-4DDC-AC1B-FBC418E29DF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01112021 Brainstorm Scholing En Ontwikkelimpuls Begaafdheid</ap:Template>
  <ap:Application>Microsoft Word for the web</ap:Application>
  <ap:DocSecurity>0</ap:DocSecurity>
  <ap:ScaleCrop>false</ap:ScaleCrop>
  <ap:Manager/>
  <ap:Company>SPPOH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SPPOH Memo</dc:title>
  <dc:subject/>
  <dc:creator>SPPOH</dc:creator>
  <keywords/>
  <dc:description>SPPOH Memo - versie 1 - memo 2021
Ontwerp: Mooijontwerp
Template: Ton Persoon</dc:description>
  <lastModifiedBy>Annemarie Jones</lastModifiedBy>
  <revision>26</revision>
  <dcterms:created xsi:type="dcterms:W3CDTF">2024-04-24T07:26:00.0000000Z</dcterms:created>
  <dcterms:modified xsi:type="dcterms:W3CDTF">2025-01-22T08:14:22.6372436Z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0x0101009D2B030B1F087346B00B991A8FF8C883</vt:lpwstr>
  </property>
  <property fmtid="{D5CDD505-2E9C-101B-9397-08002B2CF9AE}" pid="3" name="MediaServiceImageTags">
    <vt:lpwstr/>
  </property>
</Properties>
</file>